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26"/>
      </w:tblGrid>
      <w:tr w:rsidR="008D529A" w14:paraId="766DDCB5" w14:textId="77777777">
        <w:trPr>
          <w:jc w:val="center"/>
        </w:trPr>
        <w:tc>
          <w:tcPr>
            <w:tcW w:w="9026" w:type="dxa"/>
            <w:shd w:val="clear" w:color="auto" w:fill="EFEFEF"/>
          </w:tcPr>
          <w:p w14:paraId="68693155" w14:textId="77777777" w:rsidR="008D529A" w:rsidRDefault="00000000">
            <w:pPr>
              <w:spacing w:after="0"/>
              <w:jc w:val="left"/>
            </w:pPr>
            <w:r>
              <w:rPr>
                <w:b/>
              </w:rPr>
              <w:t>DELETE THIS BOX BEFORE SUBMISSION</w:t>
            </w:r>
          </w:p>
          <w:p w14:paraId="26967D92" w14:textId="77777777" w:rsidR="008D529A" w:rsidRDefault="00000000">
            <w:pPr>
              <w:pStyle w:val="Listcumarcatori"/>
              <w:spacing w:after="0"/>
            </w:pPr>
            <w:r>
              <w:rPr>
                <w:sz w:val="22"/>
              </w:rPr>
              <w:t>Use Times New Roman, 12 pt; single or 1.15 line spacing; fully justified text.</w:t>
            </w:r>
          </w:p>
          <w:p w14:paraId="765C0EE5" w14:textId="77777777" w:rsidR="008D529A" w:rsidRDefault="00000000">
            <w:pPr>
              <w:pStyle w:val="Listcumarcatori"/>
              <w:spacing w:after="0"/>
            </w:pPr>
            <w:r>
              <w:rPr>
                <w:sz w:val="22"/>
              </w:rPr>
              <w:t>Page setup must remain A4 with 1-inch (2.54 cm) margins on all sides.</w:t>
            </w:r>
          </w:p>
          <w:p w14:paraId="44B4649F" w14:textId="77777777" w:rsidR="008D529A" w:rsidRDefault="00000000">
            <w:pPr>
              <w:pStyle w:val="Listcumarcatori"/>
              <w:spacing w:after="0"/>
            </w:pPr>
            <w:r>
              <w:rPr>
                <w:sz w:val="22"/>
              </w:rPr>
              <w:t>File format: Microsoft Word (*.docx).</w:t>
            </w:r>
          </w:p>
          <w:p w14:paraId="5785044C" w14:textId="77777777" w:rsidR="008D529A" w:rsidRDefault="00000000">
            <w:pPr>
              <w:pStyle w:val="Listcumarcatori"/>
              <w:spacing w:after="0"/>
            </w:pPr>
            <w:r>
              <w:rPr>
                <w:sz w:val="22"/>
              </w:rPr>
              <w:t>Length: an even number of pages, maximum 2 or 4 pages (submissions of 1 or 3 pages are not accepted).</w:t>
            </w:r>
          </w:p>
          <w:p w14:paraId="2502BDF7" w14:textId="77777777" w:rsidR="008D529A" w:rsidRDefault="00000000">
            <w:pPr>
              <w:pStyle w:val="Listcumarcatori"/>
              <w:spacing w:after="0"/>
            </w:pPr>
            <w:r>
              <w:rPr>
                <w:sz w:val="22"/>
              </w:rPr>
              <w:t>Language: English.</w:t>
            </w:r>
          </w:p>
          <w:p w14:paraId="753E64D9" w14:textId="77777777" w:rsidR="008D529A" w:rsidRDefault="00000000">
            <w:pPr>
              <w:pStyle w:val="Listcumarcatori"/>
              <w:spacing w:after="0"/>
            </w:pPr>
            <w:r>
              <w:rPr>
                <w:sz w:val="22"/>
              </w:rPr>
              <w:t>Replace all placeholder text (highlighted in square brackets) with your own content.</w:t>
            </w:r>
          </w:p>
          <w:p w14:paraId="10D2C531" w14:textId="77777777" w:rsidR="008D529A" w:rsidRPr="00131DB1" w:rsidRDefault="00000000">
            <w:pPr>
              <w:pStyle w:val="Listcumarcatori"/>
              <w:spacing w:after="0"/>
            </w:pPr>
            <w:r>
              <w:rPr>
                <w:sz w:val="22"/>
              </w:rPr>
              <w:t>Corresponding author should be marked with * and provide e-mail (ORCID optional).</w:t>
            </w:r>
          </w:p>
          <w:p w14:paraId="00E3A02D" w14:textId="77777777" w:rsidR="00131DB1" w:rsidRPr="00651043" w:rsidRDefault="00131DB1" w:rsidP="00131DB1">
            <w:pPr>
              <w:pStyle w:val="Listcumarcatori"/>
              <w:spacing w:after="0"/>
              <w:jc w:val="left"/>
            </w:pPr>
            <w:r w:rsidRPr="00744E4B">
              <w:rPr>
                <w:rFonts w:cs="Times New Roman"/>
                <w:spacing w:val="-2"/>
                <w:lang w:val="ro-RO"/>
              </w:rPr>
              <w:t xml:space="preserve">Deadline for abstract submission: </w:t>
            </w:r>
            <w:r w:rsidRPr="00E23FFD">
              <w:rPr>
                <w:rFonts w:cs="Times New Roman"/>
                <w:spacing w:val="-2"/>
              </w:rPr>
              <w:t>5 April 2026</w:t>
            </w:r>
            <w:r w:rsidRPr="00744E4B">
              <w:rPr>
                <w:rFonts w:cs="Times New Roman"/>
                <w:spacing w:val="-2"/>
                <w:lang w:val="ro-RO"/>
              </w:rPr>
              <w:t xml:space="preserve">. </w:t>
            </w:r>
          </w:p>
          <w:p w14:paraId="75AFDAE8" w14:textId="201F92AF" w:rsidR="00131DB1" w:rsidRDefault="00131DB1" w:rsidP="00131DB1">
            <w:pPr>
              <w:pStyle w:val="Listcumarcatori"/>
              <w:spacing w:after="0"/>
              <w:jc w:val="left"/>
            </w:pPr>
            <w:r>
              <w:rPr>
                <w:rFonts w:cs="Times New Roman"/>
                <w:spacing w:val="-2"/>
                <w:lang w:val="ro-RO"/>
              </w:rPr>
              <w:t>F</w:t>
            </w:r>
            <w:r w:rsidRPr="00651043">
              <w:rPr>
                <w:rFonts w:cs="Times New Roman"/>
                <w:spacing w:val="-2"/>
                <w:lang w:val="ro-RO"/>
              </w:rPr>
              <w:t>ee: There is no participation fee</w:t>
            </w:r>
          </w:p>
        </w:tc>
      </w:tr>
    </w:tbl>
    <w:p w14:paraId="6FB8F147" w14:textId="77777777" w:rsidR="008D529A" w:rsidRDefault="008D529A"/>
    <w:p w14:paraId="06D5701C" w14:textId="77777777" w:rsidR="008D529A" w:rsidRDefault="00000000">
      <w:pPr>
        <w:pStyle w:val="Title14"/>
      </w:pPr>
      <w:r>
        <w:t>[TITLE OF EXTENDED ABSTRACT]</w:t>
      </w:r>
    </w:p>
    <w:p w14:paraId="453AA0F6" w14:textId="77777777" w:rsidR="008D529A" w:rsidRDefault="00000000">
      <w:pPr>
        <w:pStyle w:val="Authors"/>
      </w:pPr>
      <w:r>
        <w:t>First name LAST NAME</w:t>
      </w:r>
      <w:r>
        <w:rPr>
          <w:sz w:val="20"/>
          <w:vertAlign w:val="superscript"/>
        </w:rPr>
        <w:t>1</w:t>
      </w:r>
      <w:r>
        <w:t>; First name LAST NAME</w:t>
      </w:r>
      <w:r>
        <w:rPr>
          <w:sz w:val="20"/>
          <w:vertAlign w:val="superscript"/>
        </w:rPr>
        <w:t>2</w:t>
      </w:r>
      <w:r>
        <w:t>*</w:t>
      </w:r>
    </w:p>
    <w:p w14:paraId="753DDF72" w14:textId="77777777" w:rsidR="008D529A" w:rsidRDefault="00000000">
      <w:pPr>
        <w:pStyle w:val="Affiliations"/>
      </w:pPr>
      <w:r>
        <w:t>1 University/Institution, Faculty/Department, City, Country</w:t>
      </w:r>
    </w:p>
    <w:p w14:paraId="61B20FB3" w14:textId="77777777" w:rsidR="008D529A" w:rsidRDefault="00000000">
      <w:pPr>
        <w:pStyle w:val="Affiliations"/>
      </w:pPr>
      <w:r>
        <w:t>2 University/Institution, Faculty/Department, City, Country</w:t>
      </w:r>
    </w:p>
    <w:p w14:paraId="07112677" w14:textId="77777777" w:rsidR="008D529A" w:rsidRDefault="00000000">
      <w:pPr>
        <w:pStyle w:val="MetaCenter"/>
      </w:pPr>
      <w:r>
        <w:t>* Corresponding author: author@email.com | ORCID: 0000-0000-0000-0000 (optional)</w:t>
      </w:r>
    </w:p>
    <w:p w14:paraId="37FD4DF1" w14:textId="77777777" w:rsidR="008D529A" w:rsidRDefault="00000000">
      <w:pPr>
        <w:pStyle w:val="Heading"/>
      </w:pPr>
      <w:r>
        <w:t>Abstract</w:t>
      </w:r>
    </w:p>
    <w:p w14:paraId="0BA3DE8F" w14:textId="77777777" w:rsidR="008D529A" w:rsidRDefault="00000000">
      <w:r>
        <w:t>[Insert a concise abstract (150–250 words). Clearly state the purpose, methods, main results, and conclusions.]</w:t>
      </w:r>
    </w:p>
    <w:p w14:paraId="289DDCC8" w14:textId="77777777" w:rsidR="008D529A" w:rsidRDefault="00000000">
      <w:pPr>
        <w:pStyle w:val="Heading"/>
      </w:pPr>
      <w:r>
        <w:t>Keywords</w:t>
      </w:r>
    </w:p>
    <w:p w14:paraId="4B2BAD69" w14:textId="77777777" w:rsidR="008D529A" w:rsidRDefault="00000000">
      <w:r>
        <w:t>Keywords: [maximum five (5) keywords separated by semicolons]</w:t>
      </w:r>
    </w:p>
    <w:p w14:paraId="65A87D4B" w14:textId="77777777" w:rsidR="008D529A" w:rsidRDefault="00000000">
      <w:r>
        <w:t>JEL codes (optional): [e.g., O33; C23; R11]</w:t>
      </w:r>
    </w:p>
    <w:p w14:paraId="0BDB9285" w14:textId="77777777" w:rsidR="008D529A" w:rsidRDefault="00000000">
      <w:pPr>
        <w:pStyle w:val="Heading"/>
      </w:pPr>
      <w:r>
        <w:t>1. Introduction</w:t>
      </w:r>
    </w:p>
    <w:p w14:paraId="0190BDDB" w14:textId="77777777" w:rsidR="008D529A" w:rsidRDefault="00000000">
      <w:r>
        <w:t>[Provide context, motivation, and research objectives. Clearly state the problem and contribution.]</w:t>
      </w:r>
    </w:p>
    <w:p w14:paraId="28D01D41" w14:textId="77777777" w:rsidR="008D529A" w:rsidRDefault="00000000">
      <w:pPr>
        <w:pStyle w:val="Heading"/>
      </w:pPr>
      <w:r>
        <w:t>2. Literature Review</w:t>
      </w:r>
    </w:p>
    <w:p w14:paraId="52FEFDE9" w14:textId="77777777" w:rsidR="008D529A" w:rsidRDefault="00000000">
      <w:r>
        <w:t>[Briefly position the study in the relevant literature. Highlight gaps addressed by your work.]</w:t>
      </w:r>
    </w:p>
    <w:p w14:paraId="1B5FBAF0" w14:textId="77777777" w:rsidR="008D529A" w:rsidRDefault="00000000">
      <w:pPr>
        <w:pStyle w:val="Heading"/>
      </w:pPr>
      <w:r>
        <w:t>3. Data and Methodology</w:t>
      </w:r>
    </w:p>
    <w:p w14:paraId="4293388B" w14:textId="77777777" w:rsidR="008D529A" w:rsidRDefault="00000000">
      <w:r>
        <w:t>[Describe data sources, variables, sample, and the methodology/analytical approach.]</w:t>
      </w:r>
    </w:p>
    <w:p w14:paraId="24ECFE8B" w14:textId="77777777" w:rsidR="008D529A" w:rsidRDefault="00000000">
      <w:pPr>
        <w:pStyle w:val="Heading"/>
      </w:pPr>
      <w:r>
        <w:t>4. Results and Discussion</w:t>
      </w:r>
    </w:p>
    <w:p w14:paraId="32EDF05D" w14:textId="77777777" w:rsidR="008D529A" w:rsidRDefault="00000000">
      <w:r>
        <w:t>[Present key findings with clear interpretation. Use tables/figures if needed and refer to them in the text.]</w:t>
      </w:r>
    </w:p>
    <w:p w14:paraId="6D2AFFC4" w14:textId="2D54BE98" w:rsidR="008D529A" w:rsidRDefault="00000000">
      <w:pPr>
        <w:pStyle w:val="Heading"/>
      </w:pPr>
      <w:r>
        <w:lastRenderedPageBreak/>
        <w:t>5. Conclusions</w:t>
      </w:r>
    </w:p>
    <w:p w14:paraId="25A2F632" w14:textId="77777777" w:rsidR="008D529A" w:rsidRDefault="00000000">
      <w:r>
        <w:t>[Summarize findings, theoretical/practical implications, limitations, and future research directions.]</w:t>
      </w:r>
    </w:p>
    <w:p w14:paraId="77CB9688" w14:textId="77777777" w:rsidR="008D529A" w:rsidRDefault="00000000">
      <w:pPr>
        <w:pStyle w:val="Heading"/>
      </w:pPr>
      <w:r>
        <w:t>References</w:t>
      </w:r>
    </w:p>
    <w:p w14:paraId="585ACC5A" w14:textId="77777777" w:rsidR="008D529A" w:rsidRDefault="00000000">
      <w:pPr>
        <w:pStyle w:val="SmallNote"/>
      </w:pPr>
      <w:r>
        <w:t>[Use a consistent referencing style (recommended: APA 7th). Include only cited sources.]</w:t>
      </w:r>
    </w:p>
    <w:p w14:paraId="2E5E76BB" w14:textId="77777777" w:rsidR="008D529A" w:rsidRDefault="00000000">
      <w:r>
        <w:t>Author, A. A. (Year). Title of article. *Journal Title, volume*(issue), pages. https://doi.org/xx.xxxx/xxxxx</w:t>
      </w:r>
    </w:p>
    <w:p w14:paraId="78FDBC32" w14:textId="77777777" w:rsidR="008D529A" w:rsidRDefault="00000000">
      <w:r>
        <w:t>Author, B. B. (Year). *Title of book*. Publisher.</w:t>
      </w:r>
    </w:p>
    <w:p w14:paraId="3929C951" w14:textId="77777777" w:rsidR="008D529A" w:rsidRDefault="00000000">
      <w:pPr>
        <w:pStyle w:val="Heading"/>
      </w:pPr>
      <w:r>
        <w:t>Acknowledgements (optional)</w:t>
      </w:r>
    </w:p>
    <w:p w14:paraId="131D0BB5" w14:textId="77777777" w:rsidR="008D529A" w:rsidRDefault="00000000">
      <w:r>
        <w:t>[Insert acknowledgements/funding information if applicable.]</w:t>
      </w:r>
    </w:p>
    <w:sectPr w:rsidR="008D529A" w:rsidSect="00034616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4D19" w14:textId="77777777" w:rsidR="000F2B10" w:rsidRDefault="000F2B10" w:rsidP="00131DB1">
      <w:pPr>
        <w:spacing w:after="0" w:line="240" w:lineRule="auto"/>
      </w:pPr>
      <w:r>
        <w:separator/>
      </w:r>
    </w:p>
  </w:endnote>
  <w:endnote w:type="continuationSeparator" w:id="0">
    <w:p w14:paraId="34036D7A" w14:textId="77777777" w:rsidR="000F2B10" w:rsidRDefault="000F2B10" w:rsidP="0013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4DC5" w14:textId="77777777" w:rsidR="000F2B10" w:rsidRDefault="000F2B10" w:rsidP="00131DB1">
      <w:pPr>
        <w:spacing w:after="0" w:line="240" w:lineRule="auto"/>
      </w:pPr>
      <w:r>
        <w:separator/>
      </w:r>
    </w:p>
  </w:footnote>
  <w:footnote w:type="continuationSeparator" w:id="0">
    <w:p w14:paraId="143C8F1B" w14:textId="77777777" w:rsidR="000F2B10" w:rsidRDefault="000F2B10" w:rsidP="0013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1DCB" w14:textId="77777777" w:rsidR="00131DB1" w:rsidRDefault="00131DB1" w:rsidP="00131DB1">
    <w:pPr>
      <w:pStyle w:val="ConfLine"/>
    </w:pPr>
    <w:r>
      <w:t>International Scientific Symposium</w:t>
    </w:r>
    <w:r>
      <w:br/>
      <w:t>Horizons of Economic Research in a Global Context | 2026</w:t>
    </w:r>
  </w:p>
  <w:p w14:paraId="7D79360F" w14:textId="77777777" w:rsidR="00131DB1" w:rsidRDefault="00131DB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5AE624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921895">
    <w:abstractNumId w:val="8"/>
  </w:num>
  <w:num w:numId="2" w16cid:durableId="368846120">
    <w:abstractNumId w:val="6"/>
  </w:num>
  <w:num w:numId="3" w16cid:durableId="1682508541">
    <w:abstractNumId w:val="5"/>
  </w:num>
  <w:num w:numId="4" w16cid:durableId="1967736373">
    <w:abstractNumId w:val="4"/>
  </w:num>
  <w:num w:numId="5" w16cid:durableId="252709590">
    <w:abstractNumId w:val="7"/>
  </w:num>
  <w:num w:numId="6" w16cid:durableId="1268007527">
    <w:abstractNumId w:val="3"/>
  </w:num>
  <w:num w:numId="7" w16cid:durableId="1997099791">
    <w:abstractNumId w:val="2"/>
  </w:num>
  <w:num w:numId="8" w16cid:durableId="2035960136">
    <w:abstractNumId w:val="1"/>
  </w:num>
  <w:num w:numId="9" w16cid:durableId="143952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B10"/>
    <w:rsid w:val="00131DB1"/>
    <w:rsid w:val="0015074B"/>
    <w:rsid w:val="0029639D"/>
    <w:rsid w:val="00326F90"/>
    <w:rsid w:val="0068584F"/>
    <w:rsid w:val="008D529A"/>
    <w:rsid w:val="00AA1D8D"/>
    <w:rsid w:val="00B47730"/>
    <w:rsid w:val="00BE041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684B4"/>
  <w14:defaultImageDpi w14:val="300"/>
  <w15:docId w15:val="{F4C202A5-3584-4B04-A519-F7C46753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  <w:jc w:val="both"/>
    </w:pPr>
    <w:rPr>
      <w:rFonts w:ascii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fLine">
    <w:name w:val="ConfLine"/>
    <w:basedOn w:val="Normal"/>
    <w:pPr>
      <w:jc w:val="center"/>
    </w:pPr>
    <w:rPr>
      <w:i/>
      <w:sz w:val="20"/>
    </w:rPr>
  </w:style>
  <w:style w:type="paragraph" w:customStyle="1" w:styleId="Title14">
    <w:name w:val="Title14"/>
    <w:basedOn w:val="Normal"/>
    <w:pPr>
      <w:spacing w:after="240"/>
      <w:jc w:val="center"/>
    </w:pPr>
    <w:rPr>
      <w:b/>
      <w:sz w:val="28"/>
    </w:rPr>
  </w:style>
  <w:style w:type="paragraph" w:customStyle="1" w:styleId="Authors">
    <w:name w:val="Authors"/>
    <w:basedOn w:val="Normal"/>
    <w:pPr>
      <w:jc w:val="center"/>
    </w:pPr>
  </w:style>
  <w:style w:type="paragraph" w:customStyle="1" w:styleId="Affiliations">
    <w:name w:val="Affiliations"/>
    <w:basedOn w:val="Normal"/>
    <w:pPr>
      <w:jc w:val="center"/>
    </w:pPr>
  </w:style>
  <w:style w:type="paragraph" w:customStyle="1" w:styleId="MetaCenter">
    <w:name w:val="MetaCenter"/>
    <w:basedOn w:val="Normal"/>
    <w:pPr>
      <w:jc w:val="center"/>
    </w:pPr>
    <w:rPr>
      <w:sz w:val="22"/>
    </w:rPr>
  </w:style>
  <w:style w:type="paragraph" w:customStyle="1" w:styleId="Heading">
    <w:name w:val="Heading"/>
    <w:basedOn w:val="Normal"/>
    <w:pPr>
      <w:spacing w:before="240"/>
      <w:jc w:val="left"/>
    </w:pPr>
    <w:rPr>
      <w:b/>
    </w:rPr>
  </w:style>
  <w:style w:type="paragraph" w:customStyle="1" w:styleId="SmallNote">
    <w:name w:val="SmallNote"/>
    <w:basedOn w:val="Normal"/>
    <w:pPr>
      <w:spacing w:before="120"/>
      <w:jc w:val="left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Aniela Balacescu</cp:lastModifiedBy>
  <cp:revision>3</cp:revision>
  <dcterms:created xsi:type="dcterms:W3CDTF">2026-02-04T07:18:00Z</dcterms:created>
  <dcterms:modified xsi:type="dcterms:W3CDTF">2026-02-04T07:20:00Z</dcterms:modified>
  <cp:category/>
</cp:coreProperties>
</file>