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BF81" w14:textId="1C81852E" w:rsidR="002C0060" w:rsidRDefault="002C0060" w:rsidP="002C0060">
      <w:pPr>
        <w:jc w:val="right"/>
        <w:rPr>
          <w:rFonts w:cs="Times New Roman"/>
          <w:b/>
          <w:bCs/>
          <w:i/>
          <w:iCs/>
          <w:noProof/>
          <w:szCs w:val="24"/>
          <w:lang w:val="ro-RO"/>
        </w:rPr>
      </w:pPr>
      <w:r w:rsidRPr="003F41E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Anexa nr. </w:t>
      </w:r>
      <w:r>
        <w:rPr>
          <w:rFonts w:cs="Times New Roman"/>
          <w:b/>
          <w:bCs/>
          <w:i/>
          <w:iCs/>
          <w:noProof/>
          <w:szCs w:val="24"/>
          <w:lang w:val="ro-RO"/>
        </w:rPr>
        <w:t>2</w:t>
      </w:r>
    </w:p>
    <w:p w14:paraId="3E564E8B" w14:textId="7124E7B3" w:rsidR="005F6A74" w:rsidRPr="0008489F" w:rsidRDefault="00000000" w:rsidP="0008489F">
      <w:pPr>
        <w:jc w:val="center"/>
        <w:rPr>
          <w:b/>
          <w:bCs/>
          <w:sz w:val="28"/>
          <w:szCs w:val="28"/>
          <w:lang w:val="it-IT"/>
        </w:rPr>
      </w:pPr>
      <w:r w:rsidRPr="0008489F">
        <w:rPr>
          <w:sz w:val="28"/>
          <w:szCs w:val="28"/>
          <w:lang w:val="it-IT"/>
        </w:rPr>
        <w:br/>
      </w:r>
      <w:r w:rsidRPr="0008489F">
        <w:rPr>
          <w:b/>
          <w:bCs/>
          <w:sz w:val="28"/>
          <w:szCs w:val="28"/>
          <w:lang w:val="it-IT"/>
        </w:rPr>
        <w:t>PROIECT DE CERCETARE ȘTIINȚIFICĂ</w:t>
      </w:r>
      <w:r w:rsidRPr="0008489F">
        <w:rPr>
          <w:b/>
          <w:bCs/>
          <w:sz w:val="28"/>
          <w:szCs w:val="28"/>
          <w:lang w:val="it-IT"/>
        </w:rPr>
        <w:br/>
        <w:t>pentru admiterea la studii universitare de doctorat</w:t>
      </w:r>
    </w:p>
    <w:p w14:paraId="100FF594" w14:textId="77777777" w:rsidR="005F6A74" w:rsidRPr="00294AF7" w:rsidRDefault="00000000" w:rsidP="0008489F">
      <w:pPr>
        <w:jc w:val="right"/>
        <w:rPr>
          <w:lang w:val="it-IT"/>
        </w:rPr>
      </w:pPr>
      <w:r w:rsidRPr="00294AF7">
        <w:rPr>
          <w:i/>
          <w:lang w:val="it-IT"/>
        </w:rPr>
        <w:t>Documentul se completează lizibil. Structura este obligatorie și are rol orientativ pentru evaluarea proiectului în cadrul concursului de admitere.</w:t>
      </w:r>
      <w:r w:rsidRPr="00294AF7">
        <w:rPr>
          <w:i/>
          <w:lang w:val="it-IT"/>
        </w:rPr>
        <w:br/>
      </w:r>
    </w:p>
    <w:p w14:paraId="4F4CE264" w14:textId="77777777" w:rsidR="005F6A74" w:rsidRPr="00294AF7" w:rsidRDefault="00000000">
      <w:pPr>
        <w:rPr>
          <w:lang w:val="it-IT"/>
        </w:rPr>
      </w:pPr>
      <w:r w:rsidRPr="00294AF7">
        <w:rPr>
          <w:b/>
          <w:lang w:val="it-IT"/>
        </w:rPr>
        <w:t>1. DATE PERSONALE ALE CANDIDATULUI</w:t>
      </w:r>
    </w:p>
    <w:p w14:paraId="5395F5F0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1.1. Numele: ________________________________________________</w:t>
      </w:r>
    </w:p>
    <w:p w14:paraId="3B08C956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1.2. Prenumele: ________________________________________________</w:t>
      </w:r>
    </w:p>
    <w:p w14:paraId="5B20B737" w14:textId="3D7D340D" w:rsidR="005F6A74" w:rsidRPr="00294AF7" w:rsidRDefault="00000000">
      <w:pPr>
        <w:rPr>
          <w:lang w:val="it-IT"/>
        </w:rPr>
      </w:pPr>
      <w:r w:rsidRPr="00294AF7">
        <w:rPr>
          <w:lang w:val="it-IT"/>
        </w:rPr>
        <w:t>1.3. Anul nașterii: _______________________________________________</w:t>
      </w:r>
    </w:p>
    <w:p w14:paraId="1121A40E" w14:textId="2EF17267" w:rsidR="005F6A74" w:rsidRPr="00294AF7" w:rsidRDefault="00000000">
      <w:pPr>
        <w:rPr>
          <w:lang w:val="it-IT"/>
        </w:rPr>
      </w:pPr>
      <w:r w:rsidRPr="00294AF7">
        <w:rPr>
          <w:lang w:val="it-IT"/>
        </w:rPr>
        <w:t>1.4. Anul obținerii diplomei de licență: _______________________</w:t>
      </w:r>
    </w:p>
    <w:p w14:paraId="529F7637" w14:textId="7FC4D71B" w:rsidR="005F6A74" w:rsidRPr="00294AF7" w:rsidRDefault="00000000">
      <w:pPr>
        <w:rPr>
          <w:lang w:val="it-IT"/>
        </w:rPr>
      </w:pPr>
      <w:r w:rsidRPr="00294AF7">
        <w:rPr>
          <w:lang w:val="it-IT"/>
        </w:rPr>
        <w:t>1.5. Anul obținerii diplomei de master: ______________________</w:t>
      </w:r>
    </w:p>
    <w:p w14:paraId="4A87009C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1.6. Adresa: ________________________________________________</w:t>
      </w:r>
    </w:p>
    <w:p w14:paraId="382F3857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1.7. Telefon: ________________________________________________</w:t>
      </w:r>
    </w:p>
    <w:p w14:paraId="06912904" w14:textId="77777777" w:rsidR="005F6A74" w:rsidRDefault="00000000">
      <w:pPr>
        <w:rPr>
          <w:lang w:val="it-IT"/>
        </w:rPr>
      </w:pPr>
      <w:r w:rsidRPr="00294AF7">
        <w:rPr>
          <w:lang w:val="it-IT"/>
        </w:rPr>
        <w:t>1.8. E-mail: ________________________________________________</w:t>
      </w:r>
    </w:p>
    <w:p w14:paraId="53475CC2" w14:textId="77777777" w:rsidR="00452CED" w:rsidRPr="00294AF7" w:rsidRDefault="00452CED">
      <w:pPr>
        <w:rPr>
          <w:lang w:val="it-IT"/>
        </w:rPr>
      </w:pPr>
    </w:p>
    <w:p w14:paraId="201F8C30" w14:textId="6CCDBE6A" w:rsidR="00452CED" w:rsidRPr="0047207C" w:rsidRDefault="00000000" w:rsidP="00452CED">
      <w:pPr>
        <w:rPr>
          <w:rFonts w:ascii="Times New Roman" w:hAnsi="Times New Roman" w:cs="Times New Roman"/>
          <w:bCs/>
          <w:lang w:val="it-IT"/>
        </w:rPr>
      </w:pPr>
      <w:r w:rsidRPr="00294AF7">
        <w:rPr>
          <w:b/>
          <w:lang w:val="it-IT"/>
        </w:rPr>
        <w:t>2. DATE REFERITOARE LA DOCTORAT</w:t>
      </w:r>
      <w:r w:rsidR="00452CED">
        <w:rPr>
          <w:b/>
          <w:lang w:val="it-IT"/>
        </w:rPr>
        <w:t xml:space="preserve"> </w:t>
      </w:r>
      <w:r w:rsidR="00452CED" w:rsidRPr="00452CED">
        <w:rPr>
          <w:rFonts w:cs="Times New Roman"/>
          <w:b/>
          <w:bCs/>
          <w:lang w:val="it-IT"/>
        </w:rPr>
        <w:t>DOMENIUL ECONOMIE</w:t>
      </w:r>
      <w:r w:rsidR="00452CED" w:rsidRPr="0047207C">
        <w:rPr>
          <w:rFonts w:ascii="Times New Roman" w:hAnsi="Times New Roman" w:cs="Times New Roman"/>
          <w:bCs/>
          <w:lang w:val="it-IT"/>
        </w:rPr>
        <w:t xml:space="preserve"> </w:t>
      </w:r>
    </w:p>
    <w:p w14:paraId="5323A247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2.1. Forma de învățământ: ________________________________________________</w:t>
      </w:r>
    </w:p>
    <w:p w14:paraId="191562F3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2.2. Anul în care candidează la doctorat: ________________________________________________</w:t>
      </w:r>
    </w:p>
    <w:p w14:paraId="6481BFFE" w14:textId="5AD209C6" w:rsidR="005F6A74" w:rsidRDefault="00000000">
      <w:pPr>
        <w:rPr>
          <w:lang w:val="it-IT"/>
        </w:rPr>
      </w:pPr>
      <w:r w:rsidRPr="00294AF7">
        <w:rPr>
          <w:lang w:val="it-IT"/>
        </w:rPr>
        <w:t>2.3. Instituția parteneră (în cazul doctoratului în cotutelă): _____________________________________</w:t>
      </w:r>
    </w:p>
    <w:p w14:paraId="343273A4" w14:textId="77777777" w:rsidR="00452CED" w:rsidRPr="00294AF7" w:rsidRDefault="00452CED">
      <w:pPr>
        <w:rPr>
          <w:lang w:val="it-IT"/>
        </w:rPr>
      </w:pPr>
    </w:p>
    <w:p w14:paraId="4497D062" w14:textId="0B46D240" w:rsidR="005F6A74" w:rsidRDefault="00000000">
      <w:pPr>
        <w:rPr>
          <w:lang w:val="it-IT"/>
        </w:rPr>
      </w:pPr>
      <w:r w:rsidRPr="00294AF7">
        <w:rPr>
          <w:b/>
          <w:lang w:val="it-IT"/>
        </w:rPr>
        <w:t>3. TITLUL PROIECTULUI DE CERCETARE</w:t>
      </w:r>
      <w:r w:rsidRPr="00294AF7">
        <w:rPr>
          <w:lang w:val="it-IT"/>
        </w:rPr>
        <w:t xml:space="preserve"> (maximum 200 de caractere):</w:t>
      </w:r>
      <w:r w:rsidRPr="00294AF7">
        <w:rPr>
          <w:lang w:val="it-IT"/>
        </w:rPr>
        <w:br/>
      </w:r>
      <w:r w:rsidR="00294AF7" w:rsidRPr="00294AF7">
        <w:rPr>
          <w:lang w:val="it-IT"/>
        </w:rPr>
        <w:t>_______________________________________________</w:t>
      </w:r>
      <w:r w:rsidR="00294AF7">
        <w:rPr>
          <w:lang w:val="it-IT"/>
        </w:rPr>
        <w:t>__________________________________________________________</w:t>
      </w:r>
    </w:p>
    <w:p w14:paraId="42BF524D" w14:textId="77777777" w:rsidR="00237C77" w:rsidRPr="00294AF7" w:rsidRDefault="00237C77">
      <w:pPr>
        <w:rPr>
          <w:lang w:val="it-IT"/>
        </w:rPr>
      </w:pPr>
    </w:p>
    <w:p w14:paraId="0F2210AD" w14:textId="77777777" w:rsidR="005F6A74" w:rsidRPr="00294AF7" w:rsidRDefault="00000000">
      <w:pPr>
        <w:rPr>
          <w:lang w:val="it-IT"/>
        </w:rPr>
      </w:pPr>
      <w:r w:rsidRPr="00294AF7">
        <w:rPr>
          <w:b/>
          <w:lang w:val="it-IT"/>
        </w:rPr>
        <w:t>4. CUVINTE-CHEIE (maximum 5)</w:t>
      </w:r>
    </w:p>
    <w:p w14:paraId="2E838E64" w14:textId="13584FF1" w:rsidR="005F6A74" w:rsidRDefault="00000000">
      <w:pPr>
        <w:rPr>
          <w:lang w:val="it-IT"/>
        </w:rPr>
      </w:pPr>
      <w:r w:rsidRPr="00294AF7">
        <w:rPr>
          <w:lang w:val="it-IT"/>
        </w:rPr>
        <w:t>1. ____________________    2. ____________________    3. ____________________</w:t>
      </w:r>
      <w:r w:rsidR="00294AF7">
        <w:rPr>
          <w:lang w:val="it-IT"/>
        </w:rPr>
        <w:t xml:space="preserve"> </w:t>
      </w:r>
      <w:r w:rsidRPr="00294AF7">
        <w:rPr>
          <w:lang w:val="it-IT"/>
        </w:rPr>
        <w:t>4. ____________________    5. ____________________</w:t>
      </w:r>
    </w:p>
    <w:p w14:paraId="6880EA77" w14:textId="77777777" w:rsidR="00237C77" w:rsidRPr="00294AF7" w:rsidRDefault="00237C77">
      <w:pPr>
        <w:rPr>
          <w:lang w:val="it-IT"/>
        </w:rPr>
      </w:pPr>
    </w:p>
    <w:p w14:paraId="2A851CC8" w14:textId="2D53AA19" w:rsidR="005F6A74" w:rsidRDefault="00000000">
      <w:pPr>
        <w:rPr>
          <w:lang w:val="it-IT"/>
        </w:rPr>
      </w:pPr>
      <w:r w:rsidRPr="00294AF7">
        <w:rPr>
          <w:b/>
          <w:lang w:val="it-IT"/>
        </w:rPr>
        <w:t>5. DURATA PROIECTULUI DE CERCETARE</w:t>
      </w:r>
      <w:r w:rsidR="00294AF7">
        <w:rPr>
          <w:b/>
          <w:lang w:val="it-IT"/>
        </w:rPr>
        <w:t xml:space="preserve">: </w:t>
      </w:r>
      <w:r w:rsidRPr="00294AF7">
        <w:rPr>
          <w:lang w:val="it-IT"/>
        </w:rPr>
        <w:t xml:space="preserve"> 4 ani</w:t>
      </w:r>
    </w:p>
    <w:p w14:paraId="5462231D" w14:textId="77777777" w:rsidR="00237C77" w:rsidRPr="00294AF7" w:rsidRDefault="00237C77">
      <w:pPr>
        <w:rPr>
          <w:lang w:val="it-IT"/>
        </w:rPr>
      </w:pPr>
    </w:p>
    <w:p w14:paraId="4FADEA90" w14:textId="77777777" w:rsidR="005F6A74" w:rsidRPr="00294AF7" w:rsidRDefault="00000000">
      <w:pPr>
        <w:rPr>
          <w:lang w:val="it-IT"/>
        </w:rPr>
      </w:pPr>
      <w:r w:rsidRPr="00294AF7">
        <w:rPr>
          <w:b/>
          <w:lang w:val="it-IT"/>
        </w:rPr>
        <w:lastRenderedPageBreak/>
        <w:t>6. REZUMATUL PROIECTULUI (RO și EN) – maximum 1000 de cuvinte</w:t>
      </w:r>
    </w:p>
    <w:p w14:paraId="5E0C8235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Rezumatul va include, în mod obligatoriu:</w:t>
      </w:r>
      <w:r w:rsidRPr="00294AF7">
        <w:rPr>
          <w:lang w:val="it-IT"/>
        </w:rPr>
        <w:br/>
        <w:t>– tema proiectului și structura preliminară a tezei;</w:t>
      </w:r>
      <w:r w:rsidRPr="00294AF7">
        <w:rPr>
          <w:lang w:val="it-IT"/>
        </w:rPr>
        <w:br/>
        <w:t>– argumentele pentru abordarea temei;</w:t>
      </w:r>
      <w:r w:rsidRPr="00294AF7">
        <w:rPr>
          <w:lang w:val="it-IT"/>
        </w:rPr>
        <w:br/>
        <w:t>– stadiul actual al cunoașterii și bibliografia selectivă;</w:t>
      </w:r>
      <w:r w:rsidRPr="00294AF7">
        <w:rPr>
          <w:lang w:val="it-IT"/>
        </w:rPr>
        <w:br/>
        <w:t>– obiectivele cercetării;</w:t>
      </w:r>
      <w:r w:rsidRPr="00294AF7">
        <w:rPr>
          <w:lang w:val="it-IT"/>
        </w:rPr>
        <w:br/>
        <w:t>– metodologia propusă și fezabilitatea cercetării;</w:t>
      </w:r>
      <w:r w:rsidRPr="00294AF7">
        <w:rPr>
          <w:lang w:val="it-IT"/>
        </w:rPr>
        <w:br/>
        <w:t>– etapele cercetării și ale elaborării tezei;</w:t>
      </w:r>
      <w:r w:rsidRPr="00294AF7">
        <w:rPr>
          <w:lang w:val="it-IT"/>
        </w:rPr>
        <w:br/>
        <w:t>– contribuțiile potențiale ale cercetării;</w:t>
      </w:r>
      <w:r w:rsidRPr="00294AF7">
        <w:rPr>
          <w:lang w:val="it-IT"/>
        </w:rPr>
        <w:br/>
        <w:t>– planul de diseminare a rezultatelor.</w:t>
      </w:r>
      <w:r w:rsidRPr="00294AF7">
        <w:rPr>
          <w:lang w:val="it-IT"/>
        </w:rPr>
        <w:br/>
      </w:r>
    </w:p>
    <w:p w14:paraId="20EC1AAD" w14:textId="77777777" w:rsidR="005F6A74" w:rsidRPr="00294AF7" w:rsidRDefault="00000000">
      <w:pPr>
        <w:rPr>
          <w:lang w:val="it-IT"/>
        </w:rPr>
      </w:pPr>
      <w:r w:rsidRPr="00294AF7">
        <w:rPr>
          <w:b/>
          <w:lang w:val="it-IT"/>
        </w:rPr>
        <w:t>7. PREZENTAREA PROIECTULUI DE CERCETARE (8–10 pagini)</w:t>
      </w:r>
    </w:p>
    <w:p w14:paraId="1CC81626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7.1. Stadiul actual al cunoașterii în domeniu (național și internațional)</w:t>
      </w:r>
      <w:r w:rsidRPr="00294AF7">
        <w:rPr>
          <w:lang w:val="it-IT"/>
        </w:rPr>
        <w:br/>
        <w:t>7.2. Contribuțiile potențiale raportate la literatura de referință</w:t>
      </w:r>
      <w:r w:rsidRPr="00294AF7">
        <w:rPr>
          <w:lang w:val="it-IT"/>
        </w:rPr>
        <w:br/>
      </w:r>
    </w:p>
    <w:p w14:paraId="4306653B" w14:textId="77777777" w:rsidR="005F6A74" w:rsidRPr="00294AF7" w:rsidRDefault="00000000">
      <w:pPr>
        <w:rPr>
          <w:lang w:val="it-IT"/>
        </w:rPr>
      </w:pPr>
      <w:r w:rsidRPr="00294AF7">
        <w:rPr>
          <w:b/>
          <w:lang w:val="it-IT"/>
        </w:rPr>
        <w:t>8. OBIECTIVELE ȘI ACTIVITĂȚILE DE CERCETARE</w:t>
      </w:r>
    </w:p>
    <w:p w14:paraId="67664F77" w14:textId="77777777" w:rsidR="005F6A74" w:rsidRDefault="00000000">
      <w:pPr>
        <w:rPr>
          <w:lang w:val="it-IT"/>
        </w:rPr>
      </w:pPr>
      <w:r w:rsidRPr="00294AF7">
        <w:rPr>
          <w:lang w:val="it-IT"/>
        </w:rPr>
        <w:t>Pentru fiecare an de studiu se vor preciza obiectivele științifice și activitățile aferente acestora (colectare date, analiză, redactare, diseminare).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2272"/>
        <w:gridCol w:w="2566"/>
        <w:gridCol w:w="3515"/>
      </w:tblGrid>
      <w:tr w:rsidR="00294AF7" w:rsidRPr="00294AF7" w14:paraId="16D7FF16" w14:textId="77777777" w:rsidTr="00294AF7">
        <w:trPr>
          <w:tblHeader/>
          <w:tblCellSpacing w:w="15" w:type="dxa"/>
        </w:trPr>
        <w:tc>
          <w:tcPr>
            <w:tcW w:w="834" w:type="pct"/>
            <w:vAlign w:val="center"/>
            <w:hideMark/>
          </w:tcPr>
          <w:p w14:paraId="23C9DB12" w14:textId="77777777" w:rsidR="00294AF7" w:rsidRPr="00294AF7" w:rsidRDefault="00294AF7" w:rsidP="00294AF7">
            <w:pPr>
              <w:spacing w:after="0"/>
              <w:rPr>
                <w:b/>
                <w:bCs/>
                <w:lang w:val="ro-RO"/>
              </w:rPr>
            </w:pPr>
            <w:r w:rsidRPr="00294AF7">
              <w:rPr>
                <w:b/>
                <w:bCs/>
                <w:lang w:val="ro-RO"/>
              </w:rPr>
              <w:t>Anul de studiu</w:t>
            </w:r>
          </w:p>
        </w:tc>
        <w:tc>
          <w:tcPr>
            <w:tcW w:w="1110" w:type="pct"/>
            <w:vAlign w:val="center"/>
            <w:hideMark/>
          </w:tcPr>
          <w:p w14:paraId="11E5F445" w14:textId="77777777" w:rsidR="00294AF7" w:rsidRPr="00294AF7" w:rsidRDefault="00294AF7" w:rsidP="00294AF7">
            <w:pPr>
              <w:spacing w:after="0"/>
              <w:rPr>
                <w:b/>
                <w:bCs/>
                <w:lang w:val="ro-RO"/>
              </w:rPr>
            </w:pPr>
            <w:r w:rsidRPr="00294AF7">
              <w:rPr>
                <w:b/>
                <w:bCs/>
                <w:lang w:val="ro-RO"/>
              </w:rPr>
              <w:t>Obiective științifice</w:t>
            </w:r>
          </w:p>
        </w:tc>
        <w:tc>
          <w:tcPr>
            <w:tcW w:w="1256" w:type="pct"/>
            <w:vAlign w:val="center"/>
            <w:hideMark/>
          </w:tcPr>
          <w:p w14:paraId="3DD8C46C" w14:textId="77777777" w:rsidR="00294AF7" w:rsidRPr="00294AF7" w:rsidRDefault="00294AF7" w:rsidP="00294AF7">
            <w:pPr>
              <w:spacing w:after="0"/>
              <w:rPr>
                <w:b/>
                <w:bCs/>
                <w:lang w:val="ro-RO"/>
              </w:rPr>
            </w:pPr>
            <w:r w:rsidRPr="00294AF7">
              <w:rPr>
                <w:b/>
                <w:bCs/>
                <w:lang w:val="ro-RO"/>
              </w:rPr>
              <w:t>Activități de cercetare</w:t>
            </w:r>
          </w:p>
        </w:tc>
        <w:tc>
          <w:tcPr>
            <w:tcW w:w="1718" w:type="pct"/>
            <w:vAlign w:val="center"/>
            <w:hideMark/>
          </w:tcPr>
          <w:p w14:paraId="3FF43668" w14:textId="77777777" w:rsidR="00294AF7" w:rsidRPr="00294AF7" w:rsidRDefault="00294AF7" w:rsidP="00294AF7">
            <w:pPr>
              <w:spacing w:after="0"/>
              <w:rPr>
                <w:b/>
                <w:bCs/>
                <w:lang w:val="ro-RO"/>
              </w:rPr>
            </w:pPr>
            <w:r w:rsidRPr="00294AF7">
              <w:rPr>
                <w:b/>
                <w:bCs/>
                <w:lang w:val="ro-RO"/>
              </w:rPr>
              <w:t>Rezultate așteptate / Livrabile</w:t>
            </w:r>
          </w:p>
        </w:tc>
      </w:tr>
      <w:tr w:rsidR="00294AF7" w:rsidRPr="00294AF7" w14:paraId="5F3DEB1D" w14:textId="77777777" w:rsidTr="00294AF7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7761B785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  <w:r w:rsidRPr="00294AF7">
              <w:rPr>
                <w:lang w:val="ro-RO"/>
              </w:rPr>
              <w:t>Anul I</w:t>
            </w:r>
          </w:p>
        </w:tc>
        <w:tc>
          <w:tcPr>
            <w:tcW w:w="1110" w:type="pct"/>
            <w:vAlign w:val="center"/>
            <w:hideMark/>
          </w:tcPr>
          <w:p w14:paraId="7ACA62EC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  <w:tc>
          <w:tcPr>
            <w:tcW w:w="1256" w:type="pct"/>
            <w:vAlign w:val="center"/>
            <w:hideMark/>
          </w:tcPr>
          <w:p w14:paraId="4141F072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  <w:tc>
          <w:tcPr>
            <w:tcW w:w="1718" w:type="pct"/>
            <w:vAlign w:val="center"/>
            <w:hideMark/>
          </w:tcPr>
          <w:p w14:paraId="19B210DF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</w:tr>
      <w:tr w:rsidR="00294AF7" w:rsidRPr="00294AF7" w14:paraId="20D1C817" w14:textId="77777777" w:rsidTr="00294AF7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6571A8E6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  <w:r w:rsidRPr="00294AF7">
              <w:rPr>
                <w:lang w:val="ro-RO"/>
              </w:rPr>
              <w:t>Anul II</w:t>
            </w:r>
          </w:p>
        </w:tc>
        <w:tc>
          <w:tcPr>
            <w:tcW w:w="1110" w:type="pct"/>
            <w:vAlign w:val="center"/>
            <w:hideMark/>
          </w:tcPr>
          <w:p w14:paraId="546978F0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  <w:tc>
          <w:tcPr>
            <w:tcW w:w="1256" w:type="pct"/>
            <w:vAlign w:val="center"/>
            <w:hideMark/>
          </w:tcPr>
          <w:p w14:paraId="6D5172EA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  <w:tc>
          <w:tcPr>
            <w:tcW w:w="1718" w:type="pct"/>
            <w:vAlign w:val="center"/>
            <w:hideMark/>
          </w:tcPr>
          <w:p w14:paraId="68B27224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</w:tr>
      <w:tr w:rsidR="00294AF7" w:rsidRPr="00294AF7" w14:paraId="5868A3A4" w14:textId="77777777" w:rsidTr="00294AF7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2AF5DB3F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  <w:r w:rsidRPr="00294AF7">
              <w:rPr>
                <w:lang w:val="ro-RO"/>
              </w:rPr>
              <w:t>Anul III</w:t>
            </w:r>
          </w:p>
        </w:tc>
        <w:tc>
          <w:tcPr>
            <w:tcW w:w="1110" w:type="pct"/>
            <w:vAlign w:val="center"/>
            <w:hideMark/>
          </w:tcPr>
          <w:p w14:paraId="34E8BEE7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  <w:tc>
          <w:tcPr>
            <w:tcW w:w="1256" w:type="pct"/>
            <w:vAlign w:val="center"/>
            <w:hideMark/>
          </w:tcPr>
          <w:p w14:paraId="5FF0748A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  <w:tc>
          <w:tcPr>
            <w:tcW w:w="1718" w:type="pct"/>
            <w:vAlign w:val="center"/>
            <w:hideMark/>
          </w:tcPr>
          <w:p w14:paraId="26B3BD0F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</w:tr>
      <w:tr w:rsidR="00294AF7" w:rsidRPr="00294AF7" w14:paraId="51F146C7" w14:textId="77777777" w:rsidTr="00294AF7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415AB773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  <w:r w:rsidRPr="00294AF7">
              <w:rPr>
                <w:lang w:val="ro-RO"/>
              </w:rPr>
              <w:t>Anul IV</w:t>
            </w:r>
          </w:p>
        </w:tc>
        <w:tc>
          <w:tcPr>
            <w:tcW w:w="1110" w:type="pct"/>
            <w:vAlign w:val="center"/>
            <w:hideMark/>
          </w:tcPr>
          <w:p w14:paraId="503C8DB2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  <w:tc>
          <w:tcPr>
            <w:tcW w:w="1256" w:type="pct"/>
            <w:vAlign w:val="center"/>
            <w:hideMark/>
          </w:tcPr>
          <w:p w14:paraId="3E14B41D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  <w:tc>
          <w:tcPr>
            <w:tcW w:w="1718" w:type="pct"/>
            <w:vAlign w:val="center"/>
            <w:hideMark/>
          </w:tcPr>
          <w:p w14:paraId="3B4E9D31" w14:textId="77777777" w:rsidR="00294AF7" w:rsidRPr="00294AF7" w:rsidRDefault="00294AF7" w:rsidP="00294AF7">
            <w:pPr>
              <w:spacing w:after="0"/>
              <w:rPr>
                <w:lang w:val="ro-RO"/>
              </w:rPr>
            </w:pPr>
          </w:p>
        </w:tc>
      </w:tr>
    </w:tbl>
    <w:p w14:paraId="3D78AA10" w14:textId="77777777" w:rsidR="00294AF7" w:rsidRPr="00294AF7" w:rsidRDefault="00294AF7">
      <w:pPr>
        <w:rPr>
          <w:lang w:val="it-IT"/>
        </w:rPr>
      </w:pPr>
    </w:p>
    <w:p w14:paraId="5B036990" w14:textId="77777777" w:rsidR="005F6A74" w:rsidRPr="00294AF7" w:rsidRDefault="00000000">
      <w:pPr>
        <w:rPr>
          <w:lang w:val="it-IT"/>
        </w:rPr>
      </w:pPr>
      <w:r w:rsidRPr="00294AF7">
        <w:rPr>
          <w:b/>
          <w:lang w:val="it-IT"/>
        </w:rPr>
        <w:t>9. PLANUL DE DISEMINARE A REZULTATELOR</w:t>
      </w:r>
    </w:p>
    <w:p w14:paraId="51B67E8A" w14:textId="77777777" w:rsidR="0008489F" w:rsidRDefault="00000000" w:rsidP="0008489F">
      <w:pPr>
        <w:spacing w:after="120"/>
        <w:jc w:val="both"/>
        <w:rPr>
          <w:lang w:val="it-IT"/>
        </w:rPr>
      </w:pPr>
      <w:r w:rsidRPr="00294AF7">
        <w:rPr>
          <w:lang w:val="it-IT"/>
        </w:rPr>
        <w:t>Rezultatele cercetării doctorale vor fi diseminate prin publicarea de articole științifice și participarea la conferințe internaționale.</w:t>
      </w:r>
    </w:p>
    <w:p w14:paraId="2CF59148" w14:textId="19118F63" w:rsidR="005F6A74" w:rsidRPr="0008489F" w:rsidRDefault="0008489F" w:rsidP="0008489F">
      <w:pPr>
        <w:spacing w:after="120"/>
        <w:jc w:val="both"/>
        <w:rPr>
          <w:lang w:val="it-IT"/>
        </w:rPr>
      </w:pPr>
      <w:r w:rsidRPr="0008489F">
        <w:rPr>
          <w:lang w:val="it-IT"/>
        </w:rPr>
        <w:t>Condițiile privind standardele minime, procedura de aprobare și susținerea publică a tezei de doctorat sunt cele prevăzute de regulamentele IOSUD-UCB și de legislația aplicabilă.</w:t>
      </w:r>
    </w:p>
    <w:p w14:paraId="63D33412" w14:textId="77777777" w:rsidR="005F6A74" w:rsidRPr="00294AF7" w:rsidRDefault="00000000">
      <w:pPr>
        <w:rPr>
          <w:lang w:val="it-IT"/>
        </w:rPr>
      </w:pPr>
      <w:r w:rsidRPr="00294AF7">
        <w:rPr>
          <w:b/>
          <w:lang w:val="it-IT"/>
        </w:rPr>
        <w:t>10. ACTIVITATEA ȘTIINȚIFICĂ ANTERIOARĂ A CANDIDATULUI</w:t>
      </w:r>
    </w:p>
    <w:p w14:paraId="0977722C" w14:textId="77777777" w:rsidR="001D43E5" w:rsidRPr="001D43E5" w:rsidRDefault="001D43E5" w:rsidP="0008489F">
      <w:pPr>
        <w:spacing w:after="0"/>
        <w:jc w:val="both"/>
        <w:rPr>
          <w:lang w:val="it-IT"/>
        </w:rPr>
      </w:pPr>
      <w:r w:rsidRPr="001D43E5">
        <w:rPr>
          <w:lang w:val="it-IT"/>
        </w:rPr>
        <w:t>Se vor menționa, după caz, următoarele categorii de activități și rezultate științifice, însoțite de dovezi documentare:</w:t>
      </w:r>
    </w:p>
    <w:p w14:paraId="7C7CC748" w14:textId="77777777" w:rsidR="001D43E5" w:rsidRPr="001D43E5" w:rsidRDefault="001D43E5" w:rsidP="001D43E5">
      <w:pPr>
        <w:pStyle w:val="Listparagraf"/>
        <w:numPr>
          <w:ilvl w:val="0"/>
          <w:numId w:val="10"/>
        </w:numPr>
        <w:spacing w:after="0" w:line="240" w:lineRule="auto"/>
      </w:pPr>
      <w:proofErr w:type="spellStart"/>
      <w:r w:rsidRPr="001D43E5">
        <w:t>Articole</w:t>
      </w:r>
      <w:proofErr w:type="spellEnd"/>
      <w:r w:rsidRPr="001D43E5">
        <w:t xml:space="preserve"> </w:t>
      </w:r>
      <w:proofErr w:type="spellStart"/>
      <w:r w:rsidRPr="001D43E5">
        <w:t>științifice</w:t>
      </w:r>
      <w:proofErr w:type="spellEnd"/>
      <w:r w:rsidRPr="001D43E5">
        <w:t xml:space="preserve"> </w:t>
      </w:r>
      <w:proofErr w:type="spellStart"/>
      <w:r w:rsidRPr="001D43E5">
        <w:t>publicate</w:t>
      </w:r>
      <w:proofErr w:type="spellEnd"/>
      <w:r w:rsidRPr="001D43E5">
        <w:t xml:space="preserve"> </w:t>
      </w:r>
      <w:proofErr w:type="spellStart"/>
      <w:r w:rsidRPr="001D43E5">
        <w:t>în</w:t>
      </w:r>
      <w:proofErr w:type="spellEnd"/>
      <w:r w:rsidRPr="001D43E5">
        <w:t xml:space="preserve"> </w:t>
      </w:r>
      <w:proofErr w:type="spellStart"/>
      <w:r w:rsidRPr="001D43E5">
        <w:t>reviste</w:t>
      </w:r>
      <w:proofErr w:type="spellEnd"/>
      <w:r w:rsidRPr="001D43E5">
        <w:t xml:space="preserve"> </w:t>
      </w:r>
      <w:proofErr w:type="spellStart"/>
      <w:r w:rsidRPr="001D43E5">
        <w:t>indexate</w:t>
      </w:r>
      <w:proofErr w:type="spellEnd"/>
      <w:r w:rsidRPr="001D43E5">
        <w:t xml:space="preserve"> Web of Science (</w:t>
      </w:r>
      <w:proofErr w:type="spellStart"/>
      <w:r w:rsidRPr="001D43E5">
        <w:t>WoS</w:t>
      </w:r>
      <w:proofErr w:type="spellEnd"/>
      <w:r w:rsidRPr="001D43E5">
        <w:t>);</w:t>
      </w:r>
    </w:p>
    <w:p w14:paraId="51A99011" w14:textId="77777777" w:rsidR="001D43E5" w:rsidRPr="001D43E5" w:rsidRDefault="001D43E5" w:rsidP="001D43E5">
      <w:pPr>
        <w:pStyle w:val="Listparagraf"/>
        <w:numPr>
          <w:ilvl w:val="0"/>
          <w:numId w:val="10"/>
        </w:numPr>
        <w:spacing w:after="0" w:line="240" w:lineRule="auto"/>
        <w:rPr>
          <w:lang w:val="it-IT"/>
        </w:rPr>
      </w:pPr>
      <w:r w:rsidRPr="001D43E5">
        <w:rPr>
          <w:lang w:val="it-IT"/>
        </w:rPr>
        <w:t>Articole științifice publicate în reviste indexate conform IC2 (exclusiv WoS);</w:t>
      </w:r>
    </w:p>
    <w:p w14:paraId="7638A940" w14:textId="77777777" w:rsidR="001D43E5" w:rsidRPr="001D43E5" w:rsidRDefault="001D43E5" w:rsidP="001D43E5">
      <w:pPr>
        <w:pStyle w:val="Listparagraf"/>
        <w:numPr>
          <w:ilvl w:val="0"/>
          <w:numId w:val="10"/>
        </w:numPr>
        <w:spacing w:after="0" w:line="240" w:lineRule="auto"/>
        <w:rPr>
          <w:lang w:val="it-IT"/>
        </w:rPr>
      </w:pPr>
      <w:r w:rsidRPr="001D43E5">
        <w:rPr>
          <w:lang w:val="it-IT"/>
        </w:rPr>
        <w:t>Articole științifice publicate în reviste indexate în baze de date internaționale (BDI);</w:t>
      </w:r>
    </w:p>
    <w:p w14:paraId="0B8E796D" w14:textId="77777777" w:rsidR="001D43E5" w:rsidRPr="001D43E5" w:rsidRDefault="001D43E5" w:rsidP="001D43E5">
      <w:pPr>
        <w:pStyle w:val="Listparagraf"/>
        <w:numPr>
          <w:ilvl w:val="0"/>
          <w:numId w:val="10"/>
        </w:numPr>
        <w:spacing w:after="0" w:line="240" w:lineRule="auto"/>
        <w:rPr>
          <w:lang w:val="it-IT"/>
        </w:rPr>
      </w:pPr>
      <w:r w:rsidRPr="001D43E5">
        <w:rPr>
          <w:lang w:val="it-IT"/>
        </w:rPr>
        <w:t>Participări la manifestări științifice (conferințe, sesiuni de comunicări, workshop-uri);</w:t>
      </w:r>
    </w:p>
    <w:p w14:paraId="4BFEBDC4" w14:textId="77777777" w:rsidR="001D43E5" w:rsidRPr="001D43E5" w:rsidRDefault="001D43E5" w:rsidP="001D43E5">
      <w:pPr>
        <w:pStyle w:val="Listparagraf"/>
        <w:numPr>
          <w:ilvl w:val="0"/>
          <w:numId w:val="10"/>
        </w:numPr>
        <w:spacing w:after="0" w:line="240" w:lineRule="auto"/>
        <w:rPr>
          <w:lang w:val="it-IT"/>
        </w:rPr>
      </w:pPr>
      <w:r w:rsidRPr="001D43E5">
        <w:rPr>
          <w:lang w:val="it-IT"/>
        </w:rPr>
        <w:t>Premii obținute la manifestări științifice studențești;</w:t>
      </w:r>
    </w:p>
    <w:p w14:paraId="7D161549" w14:textId="77777777" w:rsidR="001D43E5" w:rsidRPr="001D43E5" w:rsidRDefault="001D43E5" w:rsidP="001D43E5">
      <w:pPr>
        <w:pStyle w:val="Listparagraf"/>
        <w:numPr>
          <w:ilvl w:val="0"/>
          <w:numId w:val="10"/>
        </w:numPr>
        <w:spacing w:after="0" w:line="240" w:lineRule="auto"/>
        <w:rPr>
          <w:lang w:val="it-IT"/>
        </w:rPr>
      </w:pPr>
      <w:r w:rsidRPr="001D43E5">
        <w:rPr>
          <w:lang w:val="it-IT"/>
        </w:rPr>
        <w:t>Alte activități relevante de cercetare, în măsura în care acestea susțin domeniul și tema de doctorat propusă.</w:t>
      </w:r>
    </w:p>
    <w:p w14:paraId="43BF3F57" w14:textId="37863843" w:rsidR="001D43E5" w:rsidRDefault="001D43E5">
      <w:pPr>
        <w:rPr>
          <w:lang w:val="it-IT"/>
        </w:rPr>
      </w:pPr>
      <w:r w:rsidRPr="001D43E5">
        <w:rPr>
          <w:lang w:val="it-IT"/>
        </w:rPr>
        <w:t>Pentru fiecare activitate raportată se vor preciza, în mod clar: titlul lucrării sau manifestării, autorii, anul publicării/desfășurării, publicația sau evenimentul, tipul de indexare, precum și linkul de acces (DOI sau URL), acolo unde este disponibil.</w:t>
      </w:r>
    </w:p>
    <w:tbl>
      <w:tblPr>
        <w:tblStyle w:val="Tabelgril"/>
        <w:tblW w:w="10182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559"/>
        <w:gridCol w:w="1006"/>
        <w:gridCol w:w="1697"/>
      </w:tblGrid>
      <w:tr w:rsidR="001D43E5" w14:paraId="30FEC049" w14:textId="77777777" w:rsidTr="001D43E5">
        <w:tc>
          <w:tcPr>
            <w:tcW w:w="1951" w:type="dxa"/>
            <w:vAlign w:val="center"/>
          </w:tcPr>
          <w:p w14:paraId="2CD32576" w14:textId="7EEB3E81" w:rsidR="001D43E5" w:rsidRDefault="001D43E5" w:rsidP="001D43E5">
            <w:pPr>
              <w:rPr>
                <w:lang w:val="it-IT"/>
              </w:rPr>
            </w:pPr>
            <w:r w:rsidRPr="001D43E5">
              <w:rPr>
                <w:b/>
                <w:bCs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1985" w:type="dxa"/>
            <w:vAlign w:val="center"/>
          </w:tcPr>
          <w:p w14:paraId="3B50D9A3" w14:textId="21C9E436" w:rsidR="001D43E5" w:rsidRDefault="001D43E5" w:rsidP="001D43E5">
            <w:pPr>
              <w:rPr>
                <w:lang w:val="it-IT"/>
              </w:rPr>
            </w:pPr>
            <w:r w:rsidRPr="001D43E5">
              <w:rPr>
                <w:b/>
                <w:bCs/>
                <w:sz w:val="20"/>
                <w:szCs w:val="20"/>
                <w:lang w:val="ro-RO"/>
              </w:rPr>
              <w:t>Titlu lucrare / eveniment</w:t>
            </w:r>
          </w:p>
        </w:tc>
        <w:tc>
          <w:tcPr>
            <w:tcW w:w="1984" w:type="dxa"/>
            <w:vAlign w:val="center"/>
          </w:tcPr>
          <w:p w14:paraId="27BA1DC7" w14:textId="59449D25" w:rsidR="001D43E5" w:rsidRDefault="001D43E5" w:rsidP="001D43E5">
            <w:pPr>
              <w:rPr>
                <w:lang w:val="it-IT"/>
              </w:rPr>
            </w:pPr>
            <w:r w:rsidRPr="001D43E5">
              <w:rPr>
                <w:b/>
                <w:bCs/>
                <w:sz w:val="20"/>
                <w:szCs w:val="20"/>
                <w:lang w:val="ro-RO"/>
              </w:rPr>
              <w:t>Publicație / Conferință</w:t>
            </w:r>
          </w:p>
        </w:tc>
        <w:tc>
          <w:tcPr>
            <w:tcW w:w="1559" w:type="dxa"/>
            <w:vAlign w:val="center"/>
          </w:tcPr>
          <w:p w14:paraId="2A1533C9" w14:textId="384D70C1" w:rsidR="001D43E5" w:rsidRDefault="001D43E5" w:rsidP="001D43E5">
            <w:pPr>
              <w:rPr>
                <w:lang w:val="it-IT"/>
              </w:rPr>
            </w:pPr>
            <w:r w:rsidRPr="001D43E5">
              <w:rPr>
                <w:b/>
                <w:bCs/>
                <w:sz w:val="20"/>
                <w:szCs w:val="20"/>
                <w:lang w:val="ro-RO"/>
              </w:rPr>
              <w:t>Indexare</w:t>
            </w:r>
          </w:p>
        </w:tc>
        <w:tc>
          <w:tcPr>
            <w:tcW w:w="1006" w:type="dxa"/>
            <w:vAlign w:val="center"/>
          </w:tcPr>
          <w:p w14:paraId="0A706D5B" w14:textId="0DEB6D90" w:rsidR="001D43E5" w:rsidRDefault="001D43E5" w:rsidP="001D43E5">
            <w:pPr>
              <w:rPr>
                <w:lang w:val="it-IT"/>
              </w:rPr>
            </w:pPr>
            <w:r w:rsidRPr="001D43E5">
              <w:rPr>
                <w:b/>
                <w:bCs/>
                <w:sz w:val="20"/>
                <w:szCs w:val="20"/>
                <w:lang w:val="ro-RO"/>
              </w:rPr>
              <w:t>An</w:t>
            </w:r>
          </w:p>
        </w:tc>
        <w:tc>
          <w:tcPr>
            <w:tcW w:w="1697" w:type="dxa"/>
            <w:vAlign w:val="center"/>
          </w:tcPr>
          <w:p w14:paraId="161FEC8A" w14:textId="1BD6F1CD" w:rsidR="001D43E5" w:rsidRDefault="001D43E5" w:rsidP="001D43E5">
            <w:pPr>
              <w:rPr>
                <w:lang w:val="it-IT"/>
              </w:rPr>
            </w:pPr>
            <w:r w:rsidRPr="001D43E5">
              <w:rPr>
                <w:b/>
                <w:bCs/>
                <w:sz w:val="20"/>
                <w:szCs w:val="20"/>
                <w:lang w:val="ro-RO"/>
              </w:rPr>
              <w:t>Link (DOI/URL)</w:t>
            </w:r>
          </w:p>
        </w:tc>
      </w:tr>
      <w:tr w:rsidR="001D43E5" w14:paraId="74C05168" w14:textId="77777777" w:rsidTr="001D43E5">
        <w:tc>
          <w:tcPr>
            <w:tcW w:w="1951" w:type="dxa"/>
          </w:tcPr>
          <w:p w14:paraId="71F638D0" w14:textId="77777777" w:rsidR="001D43E5" w:rsidRDefault="001D43E5" w:rsidP="001D43E5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0DEE692B" w14:textId="77777777" w:rsidR="001D43E5" w:rsidRDefault="001D43E5" w:rsidP="001D43E5">
            <w:pPr>
              <w:rPr>
                <w:lang w:val="it-IT"/>
              </w:rPr>
            </w:pPr>
          </w:p>
        </w:tc>
        <w:tc>
          <w:tcPr>
            <w:tcW w:w="1984" w:type="dxa"/>
          </w:tcPr>
          <w:p w14:paraId="0E4555CA" w14:textId="77777777" w:rsidR="001D43E5" w:rsidRDefault="001D43E5" w:rsidP="001D43E5">
            <w:pPr>
              <w:rPr>
                <w:lang w:val="it-IT"/>
              </w:rPr>
            </w:pPr>
          </w:p>
        </w:tc>
        <w:tc>
          <w:tcPr>
            <w:tcW w:w="1559" w:type="dxa"/>
          </w:tcPr>
          <w:p w14:paraId="14F8DE95" w14:textId="77777777" w:rsidR="001D43E5" w:rsidRDefault="001D43E5" w:rsidP="001D43E5">
            <w:pPr>
              <w:rPr>
                <w:lang w:val="it-IT"/>
              </w:rPr>
            </w:pPr>
          </w:p>
        </w:tc>
        <w:tc>
          <w:tcPr>
            <w:tcW w:w="1006" w:type="dxa"/>
          </w:tcPr>
          <w:p w14:paraId="2A7FB673" w14:textId="77777777" w:rsidR="001D43E5" w:rsidRDefault="001D43E5" w:rsidP="001D43E5">
            <w:pPr>
              <w:rPr>
                <w:lang w:val="it-IT"/>
              </w:rPr>
            </w:pPr>
          </w:p>
        </w:tc>
        <w:tc>
          <w:tcPr>
            <w:tcW w:w="1697" w:type="dxa"/>
          </w:tcPr>
          <w:p w14:paraId="008715B9" w14:textId="77777777" w:rsidR="001D43E5" w:rsidRDefault="001D43E5" w:rsidP="001D43E5">
            <w:pPr>
              <w:rPr>
                <w:lang w:val="it-IT"/>
              </w:rPr>
            </w:pPr>
          </w:p>
        </w:tc>
      </w:tr>
    </w:tbl>
    <w:p w14:paraId="3C1EE5B6" w14:textId="77777777" w:rsidR="001D43E5" w:rsidRDefault="001D43E5">
      <w:pPr>
        <w:rPr>
          <w:lang w:val="it-IT"/>
        </w:rPr>
      </w:pPr>
    </w:p>
    <w:p w14:paraId="50766587" w14:textId="77777777" w:rsidR="005F6A74" w:rsidRPr="00294AF7" w:rsidRDefault="00000000">
      <w:pPr>
        <w:rPr>
          <w:lang w:val="it-IT"/>
        </w:rPr>
      </w:pPr>
      <w:r w:rsidRPr="00294AF7">
        <w:rPr>
          <w:b/>
          <w:lang w:val="it-IT"/>
        </w:rPr>
        <w:t>NOTĂ</w:t>
      </w:r>
    </w:p>
    <w:p w14:paraId="6921C701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În lucrările publicate pe baza rezultatelor acestui proiect se va menționa că cercetarea a fost realizată în cadrul Școlii Doctorale de Științe Economice a Universității „Constantin Brâncuși” din Târgu Jiu.</w:t>
      </w:r>
    </w:p>
    <w:p w14:paraId="4FDC5ED5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br/>
        <w:t>Data: ____________________</w:t>
      </w:r>
    </w:p>
    <w:p w14:paraId="542EF9AE" w14:textId="77777777" w:rsidR="005F6A74" w:rsidRPr="00294AF7" w:rsidRDefault="00000000">
      <w:pPr>
        <w:rPr>
          <w:lang w:val="it-IT"/>
        </w:rPr>
      </w:pPr>
      <w:r w:rsidRPr="00294AF7">
        <w:rPr>
          <w:lang w:val="it-IT"/>
        </w:rPr>
        <w:t>Candidat</w:t>
      </w:r>
      <w:r w:rsidRPr="00294AF7">
        <w:rPr>
          <w:lang w:val="it-IT"/>
        </w:rPr>
        <w:br/>
        <w:t>Nume și prenume: ____________________________</w:t>
      </w:r>
      <w:r w:rsidRPr="00294AF7">
        <w:rPr>
          <w:lang w:val="it-IT"/>
        </w:rPr>
        <w:br/>
        <w:t>Semnătura: _________________________________</w:t>
      </w:r>
    </w:p>
    <w:sectPr w:rsidR="005F6A74" w:rsidRPr="00294AF7" w:rsidSect="00294AF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FF503B"/>
    <w:multiLevelType w:val="hybridMultilevel"/>
    <w:tmpl w:val="4970AB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32228">
    <w:abstractNumId w:val="8"/>
  </w:num>
  <w:num w:numId="2" w16cid:durableId="1302077720">
    <w:abstractNumId w:val="6"/>
  </w:num>
  <w:num w:numId="3" w16cid:durableId="2051807510">
    <w:abstractNumId w:val="5"/>
  </w:num>
  <w:num w:numId="4" w16cid:durableId="806044090">
    <w:abstractNumId w:val="4"/>
  </w:num>
  <w:num w:numId="5" w16cid:durableId="1683360310">
    <w:abstractNumId w:val="7"/>
  </w:num>
  <w:num w:numId="6" w16cid:durableId="652637878">
    <w:abstractNumId w:val="3"/>
  </w:num>
  <w:num w:numId="7" w16cid:durableId="1025867731">
    <w:abstractNumId w:val="2"/>
  </w:num>
  <w:num w:numId="8" w16cid:durableId="1779568633">
    <w:abstractNumId w:val="1"/>
  </w:num>
  <w:num w:numId="9" w16cid:durableId="496042736">
    <w:abstractNumId w:val="0"/>
  </w:num>
  <w:num w:numId="10" w16cid:durableId="970939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89F"/>
    <w:rsid w:val="0015074B"/>
    <w:rsid w:val="001D43E5"/>
    <w:rsid w:val="00237C77"/>
    <w:rsid w:val="00294AF7"/>
    <w:rsid w:val="0029639D"/>
    <w:rsid w:val="002C0060"/>
    <w:rsid w:val="00326F90"/>
    <w:rsid w:val="00452CED"/>
    <w:rsid w:val="005F6A74"/>
    <w:rsid w:val="007636CC"/>
    <w:rsid w:val="009B7DBE"/>
    <w:rsid w:val="00AA1D8D"/>
    <w:rsid w:val="00B47730"/>
    <w:rsid w:val="00C3792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83DA1"/>
  <w14:defaultImageDpi w14:val="300"/>
  <w15:docId w15:val="{F906677B-10CB-4AE4-937A-2A8BE144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617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Aniela Balacescu</cp:lastModifiedBy>
  <cp:revision>8</cp:revision>
  <dcterms:created xsi:type="dcterms:W3CDTF">2013-12-23T23:15:00Z</dcterms:created>
  <dcterms:modified xsi:type="dcterms:W3CDTF">2026-06-25T07:58:00Z</dcterms:modified>
  <cp:category/>
</cp:coreProperties>
</file>