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9BF81" w14:textId="7F745C5C" w:rsidR="002C0060" w:rsidRDefault="002C0060" w:rsidP="002C0060">
      <w:pPr>
        <w:jc w:val="right"/>
        <w:rPr>
          <w:rFonts w:cs="Times New Roman"/>
          <w:b/>
          <w:bCs/>
          <w:i/>
          <w:iCs/>
          <w:noProof/>
          <w:szCs w:val="24"/>
          <w:lang w:val="ro-RO"/>
        </w:rPr>
      </w:pPr>
      <w:r w:rsidRPr="003F41EB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Anexa nr. </w:t>
      </w:r>
      <w:r w:rsidR="00AC475F">
        <w:rPr>
          <w:rFonts w:cs="Times New Roman"/>
          <w:b/>
          <w:bCs/>
          <w:i/>
          <w:iCs/>
          <w:noProof/>
          <w:szCs w:val="24"/>
          <w:lang w:val="ro-RO"/>
        </w:rPr>
        <w:t>3</w:t>
      </w:r>
    </w:p>
    <w:p w14:paraId="15501F92" w14:textId="77777777" w:rsidR="00824F6F" w:rsidRDefault="00824F6F" w:rsidP="00AC475F">
      <w:pPr>
        <w:jc w:val="center"/>
        <w:rPr>
          <w:b/>
          <w:bCs/>
          <w:sz w:val="24"/>
          <w:szCs w:val="24"/>
          <w:lang w:val="it-IT"/>
        </w:rPr>
      </w:pPr>
    </w:p>
    <w:p w14:paraId="7914BA82" w14:textId="7D7F3CE5" w:rsidR="00AC475F" w:rsidRPr="00AC475F" w:rsidRDefault="00AC475F" w:rsidP="00AC475F">
      <w:pPr>
        <w:jc w:val="center"/>
        <w:rPr>
          <w:b/>
          <w:bCs/>
          <w:sz w:val="24"/>
          <w:szCs w:val="24"/>
          <w:lang w:val="it-IT"/>
        </w:rPr>
      </w:pPr>
      <w:r w:rsidRPr="00AC475F">
        <w:rPr>
          <w:b/>
          <w:bCs/>
          <w:sz w:val="24"/>
          <w:szCs w:val="24"/>
          <w:lang w:val="it-IT"/>
        </w:rPr>
        <w:t>ACORDUL CONDUCĂTORULUI DE DOCTORAT</w:t>
      </w:r>
    </w:p>
    <w:p w14:paraId="2B43F6A7" w14:textId="77777777" w:rsidR="00AC475F" w:rsidRPr="00AC475F" w:rsidRDefault="00AC475F" w:rsidP="00AC475F">
      <w:pPr>
        <w:jc w:val="center"/>
        <w:rPr>
          <w:b/>
          <w:bCs/>
          <w:sz w:val="24"/>
          <w:szCs w:val="24"/>
          <w:lang w:val="it-IT"/>
        </w:rPr>
      </w:pPr>
      <w:r w:rsidRPr="00AC475F">
        <w:rPr>
          <w:b/>
          <w:bCs/>
          <w:sz w:val="24"/>
          <w:szCs w:val="24"/>
          <w:lang w:val="it-IT"/>
        </w:rPr>
        <w:t>pentru înscrierea la concursul de admitere la studii universitare de doctorat</w:t>
      </w:r>
    </w:p>
    <w:p w14:paraId="3E564E8B" w14:textId="695A2E05" w:rsidR="005F6A74" w:rsidRPr="00AC475F" w:rsidRDefault="00AC475F" w:rsidP="00AC475F">
      <w:pPr>
        <w:jc w:val="center"/>
        <w:rPr>
          <w:b/>
          <w:bCs/>
          <w:sz w:val="24"/>
          <w:szCs w:val="24"/>
          <w:lang w:val="it-IT"/>
        </w:rPr>
      </w:pPr>
      <w:r w:rsidRPr="00AC475F">
        <w:rPr>
          <w:b/>
          <w:bCs/>
          <w:sz w:val="24"/>
          <w:szCs w:val="24"/>
          <w:lang w:val="it-IT"/>
        </w:rPr>
        <w:t>Anul universitar 2026–2027</w:t>
      </w:r>
    </w:p>
    <w:p w14:paraId="16509B00" w14:textId="77777777" w:rsidR="00AC475F" w:rsidRPr="00AC475F" w:rsidRDefault="00AC475F" w:rsidP="00AC475F">
      <w:pPr>
        <w:jc w:val="both"/>
        <w:rPr>
          <w:sz w:val="24"/>
          <w:szCs w:val="24"/>
          <w:lang w:val="it-IT"/>
        </w:rPr>
      </w:pPr>
    </w:p>
    <w:p w14:paraId="1CC43102" w14:textId="77777777" w:rsidR="00824F6F" w:rsidRDefault="00824F6F" w:rsidP="00AC475F">
      <w:pPr>
        <w:jc w:val="both"/>
        <w:rPr>
          <w:sz w:val="24"/>
          <w:szCs w:val="24"/>
          <w:lang w:val="it-IT"/>
        </w:rPr>
      </w:pPr>
    </w:p>
    <w:p w14:paraId="2BF68EA7" w14:textId="3956419C" w:rsidR="00824F6F" w:rsidRDefault="00AC475F" w:rsidP="00AC475F">
      <w:pPr>
        <w:jc w:val="both"/>
        <w:rPr>
          <w:sz w:val="24"/>
          <w:szCs w:val="24"/>
          <w:lang w:val="it-IT"/>
        </w:rPr>
      </w:pPr>
      <w:r w:rsidRPr="00AC475F">
        <w:rPr>
          <w:sz w:val="24"/>
          <w:szCs w:val="24"/>
          <w:lang w:val="it-IT"/>
        </w:rPr>
        <w:t>Subsemnatul/Subsemnata ____________________________________________</w:t>
      </w:r>
      <w:r w:rsidR="00824F6F">
        <w:rPr>
          <w:sz w:val="24"/>
          <w:szCs w:val="24"/>
          <w:lang w:val="it-IT"/>
        </w:rPr>
        <w:t>_________________________</w:t>
      </w:r>
      <w:r w:rsidRPr="00AC475F">
        <w:rPr>
          <w:sz w:val="24"/>
          <w:szCs w:val="24"/>
          <w:lang w:val="it-IT"/>
        </w:rPr>
        <w:t xml:space="preserve">___________, în calitate de conducător de doctorat, prin prezenta îmi exprim acordul pentru înscrierea candidatului la concursul de admitere la studii universitare de doctorat, domeniul Economie organizat de IOSUD-UCB, în condițiile prevăzute de legislația în vigoare și de reglementările instituționale. </w:t>
      </w:r>
    </w:p>
    <w:p w14:paraId="2657A861" w14:textId="77777777" w:rsidR="00824F6F" w:rsidRDefault="00824F6F" w:rsidP="00AC475F">
      <w:pPr>
        <w:jc w:val="both"/>
        <w:rPr>
          <w:sz w:val="24"/>
          <w:szCs w:val="24"/>
          <w:lang w:val="it-IT"/>
        </w:rPr>
      </w:pPr>
    </w:p>
    <w:p w14:paraId="14F2C660" w14:textId="595B8058" w:rsidR="00824F6F" w:rsidRDefault="00AC475F" w:rsidP="00AC475F">
      <w:pPr>
        <w:jc w:val="both"/>
        <w:rPr>
          <w:sz w:val="24"/>
          <w:szCs w:val="24"/>
          <w:lang w:val="it-IT"/>
        </w:rPr>
      </w:pPr>
      <w:r w:rsidRPr="00AC475F">
        <w:rPr>
          <w:sz w:val="24"/>
          <w:szCs w:val="24"/>
          <w:lang w:val="it-IT"/>
        </w:rPr>
        <w:t xml:space="preserve">Nume și prenume candidat: ________________________________________________ </w:t>
      </w:r>
    </w:p>
    <w:p w14:paraId="2DF756CB" w14:textId="77777777" w:rsidR="00824F6F" w:rsidRDefault="00824F6F" w:rsidP="00AC475F">
      <w:pPr>
        <w:jc w:val="both"/>
        <w:rPr>
          <w:sz w:val="24"/>
          <w:szCs w:val="24"/>
          <w:lang w:val="it-IT"/>
        </w:rPr>
      </w:pPr>
    </w:p>
    <w:p w14:paraId="6351133C" w14:textId="0BE3671C" w:rsidR="00824F6F" w:rsidRDefault="00AC475F" w:rsidP="00AC475F">
      <w:pPr>
        <w:jc w:val="both"/>
        <w:rPr>
          <w:sz w:val="24"/>
          <w:szCs w:val="24"/>
          <w:lang w:val="it-IT"/>
        </w:rPr>
      </w:pPr>
      <w:r w:rsidRPr="00AC475F">
        <w:rPr>
          <w:sz w:val="24"/>
          <w:szCs w:val="24"/>
          <w:lang w:val="it-IT"/>
        </w:rPr>
        <w:t xml:space="preserve">Tema propusă a tezei de doctorat: ________________________________________________ </w:t>
      </w:r>
    </w:p>
    <w:p w14:paraId="35174915" w14:textId="77777777" w:rsidR="00824F6F" w:rsidRDefault="00824F6F" w:rsidP="00AC475F">
      <w:pPr>
        <w:jc w:val="both"/>
        <w:rPr>
          <w:sz w:val="24"/>
          <w:szCs w:val="24"/>
          <w:lang w:val="it-IT"/>
        </w:rPr>
      </w:pPr>
    </w:p>
    <w:p w14:paraId="13FC6387" w14:textId="385BCEBF" w:rsidR="00AC475F" w:rsidRPr="00824F6F" w:rsidRDefault="00AC475F" w:rsidP="00AC475F">
      <w:pPr>
        <w:jc w:val="both"/>
        <w:rPr>
          <w:i/>
          <w:iCs/>
          <w:sz w:val="24"/>
          <w:szCs w:val="24"/>
          <w:lang w:val="it-IT"/>
        </w:rPr>
      </w:pPr>
      <w:r w:rsidRPr="00824F6F">
        <w:rPr>
          <w:i/>
          <w:iCs/>
          <w:sz w:val="24"/>
          <w:szCs w:val="24"/>
          <w:lang w:val="it-IT"/>
        </w:rPr>
        <w:t>Declar pe propria răspundere că, în cazul admiterii candidatului la studiile universitare de doctorat, îmi exprim acordul de a coordona teza de doctorat a acestuia, în limita capacității maxime de îndrumare aprobate și cu respectarea reglementărilor legale și instituționale în vigoare.</w:t>
      </w:r>
    </w:p>
    <w:p w14:paraId="3FF5583F" w14:textId="77777777" w:rsidR="00824F6F" w:rsidRDefault="00824F6F" w:rsidP="00AC475F">
      <w:pPr>
        <w:jc w:val="both"/>
        <w:rPr>
          <w:sz w:val="24"/>
          <w:szCs w:val="24"/>
          <w:lang w:val="it-IT"/>
        </w:rPr>
      </w:pPr>
    </w:p>
    <w:p w14:paraId="3FF4EC7B" w14:textId="77777777" w:rsidR="00824F6F" w:rsidRDefault="00824F6F" w:rsidP="00AC475F">
      <w:pPr>
        <w:jc w:val="both"/>
        <w:rPr>
          <w:sz w:val="24"/>
          <w:szCs w:val="24"/>
          <w:lang w:val="it-IT"/>
        </w:rPr>
      </w:pPr>
    </w:p>
    <w:p w14:paraId="0A1168F7" w14:textId="77777777" w:rsidR="00824F6F" w:rsidRDefault="00824F6F" w:rsidP="00AC475F">
      <w:pPr>
        <w:jc w:val="both"/>
        <w:rPr>
          <w:sz w:val="24"/>
          <w:szCs w:val="24"/>
          <w:lang w:val="it-IT"/>
        </w:rPr>
      </w:pPr>
    </w:p>
    <w:p w14:paraId="2C1C67D2" w14:textId="77777777" w:rsidR="00824F6F" w:rsidRDefault="00824F6F" w:rsidP="00AC475F">
      <w:pPr>
        <w:jc w:val="both"/>
        <w:rPr>
          <w:sz w:val="24"/>
          <w:szCs w:val="24"/>
          <w:lang w:val="it-IT"/>
        </w:rPr>
      </w:pPr>
      <w:r w:rsidRPr="00824F6F">
        <w:rPr>
          <w:sz w:val="24"/>
          <w:szCs w:val="24"/>
          <w:lang w:val="it-IT"/>
        </w:rPr>
        <w:t>Data: ____________________</w:t>
      </w:r>
    </w:p>
    <w:p w14:paraId="3564551F" w14:textId="58C7A12E" w:rsidR="00824F6F" w:rsidRPr="00824F6F" w:rsidRDefault="00824F6F" w:rsidP="00AC475F">
      <w:pPr>
        <w:jc w:val="both"/>
        <w:rPr>
          <w:sz w:val="24"/>
          <w:szCs w:val="24"/>
          <w:lang w:val="it-IT"/>
        </w:rPr>
      </w:pPr>
      <w:r w:rsidRPr="00824F6F">
        <w:rPr>
          <w:sz w:val="24"/>
          <w:szCs w:val="24"/>
          <w:lang w:val="it-IT"/>
        </w:rPr>
        <w:t>Semnătura conducătorului de doctorat: ____________________</w:t>
      </w:r>
    </w:p>
    <w:sectPr w:rsidR="00824F6F" w:rsidRPr="00824F6F" w:rsidSect="00294AF7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7FF503B"/>
    <w:multiLevelType w:val="hybridMultilevel"/>
    <w:tmpl w:val="4970AB2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232228">
    <w:abstractNumId w:val="8"/>
  </w:num>
  <w:num w:numId="2" w16cid:durableId="1302077720">
    <w:abstractNumId w:val="6"/>
  </w:num>
  <w:num w:numId="3" w16cid:durableId="2051807510">
    <w:abstractNumId w:val="5"/>
  </w:num>
  <w:num w:numId="4" w16cid:durableId="806044090">
    <w:abstractNumId w:val="4"/>
  </w:num>
  <w:num w:numId="5" w16cid:durableId="1683360310">
    <w:abstractNumId w:val="7"/>
  </w:num>
  <w:num w:numId="6" w16cid:durableId="652637878">
    <w:abstractNumId w:val="3"/>
  </w:num>
  <w:num w:numId="7" w16cid:durableId="1025867731">
    <w:abstractNumId w:val="2"/>
  </w:num>
  <w:num w:numId="8" w16cid:durableId="1779568633">
    <w:abstractNumId w:val="1"/>
  </w:num>
  <w:num w:numId="9" w16cid:durableId="496042736">
    <w:abstractNumId w:val="0"/>
  </w:num>
  <w:num w:numId="10" w16cid:durableId="9709391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489F"/>
    <w:rsid w:val="0015074B"/>
    <w:rsid w:val="001D43E5"/>
    <w:rsid w:val="00237C77"/>
    <w:rsid w:val="00294AF7"/>
    <w:rsid w:val="0029639D"/>
    <w:rsid w:val="002C0060"/>
    <w:rsid w:val="00326F90"/>
    <w:rsid w:val="00452CED"/>
    <w:rsid w:val="005F6A74"/>
    <w:rsid w:val="007636CC"/>
    <w:rsid w:val="00824F6F"/>
    <w:rsid w:val="009B7DBE"/>
    <w:rsid w:val="00AA1D8D"/>
    <w:rsid w:val="00AC475F"/>
    <w:rsid w:val="00B47730"/>
    <w:rsid w:val="00C3792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883DA1"/>
  <w14:defaultImageDpi w14:val="300"/>
  <w15:docId w15:val="{F906677B-10CB-4AE4-937A-2A8BE144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Aniela Balacescu</cp:lastModifiedBy>
  <cp:revision>3</cp:revision>
  <dcterms:created xsi:type="dcterms:W3CDTF">2026-06-25T08:06:00Z</dcterms:created>
  <dcterms:modified xsi:type="dcterms:W3CDTF">2026-06-25T08:08:00Z</dcterms:modified>
  <cp:category/>
</cp:coreProperties>
</file>