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F81" w14:textId="68655252" w:rsidR="002C0060" w:rsidRDefault="002C0060" w:rsidP="002C0060">
      <w:pPr>
        <w:jc w:val="right"/>
        <w:rPr>
          <w:rFonts w:cs="Times New Roman"/>
          <w:b/>
          <w:bCs/>
          <w:i/>
          <w:iCs/>
          <w:noProof/>
          <w:szCs w:val="24"/>
          <w:lang w:val="ro-RO"/>
        </w:rPr>
      </w:pPr>
      <w:r w:rsidRPr="003F41EB">
        <w:rPr>
          <w:rFonts w:ascii="Times New Roman" w:hAnsi="Times New Roman" w:cs="Times New Roman"/>
          <w:b/>
          <w:bCs/>
          <w:i/>
          <w:iCs/>
          <w:noProof/>
          <w:sz w:val="24"/>
          <w:szCs w:val="24"/>
          <w:lang w:val="ro-RO"/>
        </w:rPr>
        <w:t xml:space="preserve">Anexa nr. </w:t>
      </w:r>
      <w:r w:rsidR="008A0030">
        <w:rPr>
          <w:rFonts w:ascii="Times New Roman" w:hAnsi="Times New Roman" w:cs="Times New Roman"/>
          <w:b/>
          <w:bCs/>
          <w:i/>
          <w:iCs/>
          <w:noProof/>
          <w:sz w:val="24"/>
          <w:szCs w:val="24"/>
          <w:lang w:val="ro-RO"/>
        </w:rPr>
        <w:t>4</w:t>
      </w:r>
    </w:p>
    <w:p w14:paraId="55F2698F" w14:textId="77777777" w:rsidR="00E02957" w:rsidRDefault="00000000" w:rsidP="008A0030">
      <w:pPr>
        <w:jc w:val="center"/>
        <w:rPr>
          <w:b/>
          <w:bCs/>
          <w:sz w:val="28"/>
          <w:szCs w:val="28"/>
          <w:lang w:val="it-IT"/>
        </w:rPr>
      </w:pPr>
      <w:r w:rsidRPr="0008489F">
        <w:rPr>
          <w:sz w:val="28"/>
          <w:szCs w:val="28"/>
          <w:lang w:val="it-IT"/>
        </w:rPr>
        <w:br/>
      </w:r>
    </w:p>
    <w:p w14:paraId="21FB1247" w14:textId="75338E99" w:rsidR="008A0030" w:rsidRPr="008A0030" w:rsidRDefault="008A0030" w:rsidP="008A0030">
      <w:pPr>
        <w:jc w:val="center"/>
        <w:rPr>
          <w:b/>
          <w:bCs/>
          <w:sz w:val="28"/>
          <w:szCs w:val="28"/>
          <w:lang w:val="it-IT"/>
        </w:rPr>
      </w:pPr>
      <w:r w:rsidRPr="008A0030">
        <w:rPr>
          <w:b/>
          <w:bCs/>
          <w:sz w:val="28"/>
          <w:szCs w:val="28"/>
          <w:lang w:val="it-IT"/>
        </w:rPr>
        <w:t>DECLARAȚIE PE PROPRIA RĂSPUNDERE</w:t>
      </w:r>
    </w:p>
    <w:p w14:paraId="3E564E8B" w14:textId="37F8E6BD" w:rsidR="005F6A74" w:rsidRDefault="008A0030" w:rsidP="008A0030">
      <w:pPr>
        <w:jc w:val="center"/>
        <w:rPr>
          <w:b/>
          <w:bCs/>
          <w:sz w:val="28"/>
          <w:szCs w:val="28"/>
          <w:lang w:val="it-IT"/>
        </w:rPr>
      </w:pPr>
      <w:r w:rsidRPr="008A0030">
        <w:rPr>
          <w:b/>
          <w:bCs/>
          <w:sz w:val="28"/>
          <w:szCs w:val="28"/>
          <w:lang w:val="it-IT"/>
        </w:rPr>
        <w:t>privind originalitatea documentelor și respectarea eticii academice</w:t>
      </w:r>
    </w:p>
    <w:p w14:paraId="641C8F11" w14:textId="77777777" w:rsidR="008A0030" w:rsidRPr="0008489F" w:rsidRDefault="008A0030" w:rsidP="008A0030">
      <w:pPr>
        <w:jc w:val="center"/>
        <w:rPr>
          <w:b/>
          <w:bCs/>
          <w:sz w:val="28"/>
          <w:szCs w:val="28"/>
          <w:lang w:val="it-IT"/>
        </w:rPr>
      </w:pPr>
    </w:p>
    <w:p w14:paraId="701978E0" w14:textId="10D3AADF" w:rsidR="00E02957" w:rsidRPr="00E02957" w:rsidRDefault="00E02957" w:rsidP="00E02957">
      <w:pPr>
        <w:jc w:val="both"/>
        <w:rPr>
          <w:sz w:val="24"/>
          <w:szCs w:val="24"/>
          <w:lang w:val="it-IT"/>
        </w:rPr>
      </w:pPr>
      <w:r w:rsidRPr="00E02957">
        <w:rPr>
          <w:sz w:val="24"/>
          <w:szCs w:val="24"/>
          <w:lang w:val="it-IT"/>
        </w:rPr>
        <w:t>Subsemnatul/Subsemnata, _________________</w:t>
      </w:r>
      <w:r>
        <w:rPr>
          <w:sz w:val="24"/>
          <w:szCs w:val="24"/>
          <w:lang w:val="it-IT"/>
        </w:rPr>
        <w:t>___________________________</w:t>
      </w:r>
      <w:r w:rsidRPr="00E02957">
        <w:rPr>
          <w:sz w:val="24"/>
          <w:szCs w:val="24"/>
          <w:lang w:val="it-IT"/>
        </w:rPr>
        <w:t>___________________________________, domiciliat(ă) în ______________________________________________________________</w:t>
      </w:r>
      <w:r>
        <w:rPr>
          <w:sz w:val="24"/>
          <w:szCs w:val="24"/>
          <w:lang w:val="it-IT"/>
        </w:rPr>
        <w:t>______________________________</w:t>
      </w:r>
      <w:r w:rsidRPr="00E02957">
        <w:rPr>
          <w:sz w:val="24"/>
          <w:szCs w:val="24"/>
          <w:lang w:val="it-IT"/>
        </w:rPr>
        <w:t xml:space="preserve">, identificat(ă) prin act de identitate ________________________________, candidat(ă) la concursul de admitere la studii universitare de doctorat, organizate de Universitatea „Constantin Brâncuși” din Târgu Jiu, declar pe propria răspundere, cunoscând prevederile art. 326 din Codul Penal privind falsul în declarații, următoarele: </w:t>
      </w:r>
    </w:p>
    <w:p w14:paraId="3DDA6822" w14:textId="7ED9C101" w:rsidR="00E02957" w:rsidRPr="00E02957" w:rsidRDefault="00E02957" w:rsidP="00E02957">
      <w:pPr>
        <w:pStyle w:val="Listparagraf"/>
        <w:numPr>
          <w:ilvl w:val="0"/>
          <w:numId w:val="11"/>
        </w:numPr>
        <w:contextualSpacing w:val="0"/>
        <w:jc w:val="both"/>
        <w:rPr>
          <w:sz w:val="24"/>
          <w:szCs w:val="24"/>
          <w:lang w:val="it-IT"/>
        </w:rPr>
      </w:pPr>
      <w:r w:rsidRPr="00E02957">
        <w:rPr>
          <w:sz w:val="24"/>
          <w:szCs w:val="24"/>
          <w:lang w:val="it-IT"/>
        </w:rPr>
        <w:t>Toate documentele depuse în dosarul de înscriere la concursul de admitere la studii universitare de doctorat sunt conforme cu originalele, autentice și reflectă în mod fidel situația mea academică și profesională.</w:t>
      </w:r>
    </w:p>
    <w:p w14:paraId="65937810" w14:textId="77777777" w:rsidR="00E02957" w:rsidRDefault="00E02957" w:rsidP="00E02957">
      <w:pPr>
        <w:pStyle w:val="Listparagraf"/>
        <w:numPr>
          <w:ilvl w:val="0"/>
          <w:numId w:val="11"/>
        </w:numPr>
        <w:contextualSpacing w:val="0"/>
        <w:jc w:val="both"/>
        <w:rPr>
          <w:sz w:val="24"/>
          <w:szCs w:val="24"/>
          <w:lang w:val="it-IT"/>
        </w:rPr>
      </w:pPr>
      <w:r w:rsidRPr="00E02957">
        <w:rPr>
          <w:sz w:val="24"/>
          <w:szCs w:val="24"/>
          <w:lang w:val="it-IT"/>
        </w:rPr>
        <w:t xml:space="preserve">Proiectul de cercetare științifică depus este realizat în mod original de către mine și nu conține elemente de plagiat, autoplagiat sau alte forme de încălcare a normelor de etică și integritate academică. </w:t>
      </w:r>
    </w:p>
    <w:p w14:paraId="11EBA7BC" w14:textId="77777777" w:rsidR="00E02957" w:rsidRDefault="00E02957" w:rsidP="00E02957">
      <w:pPr>
        <w:pStyle w:val="Listparagraf"/>
        <w:numPr>
          <w:ilvl w:val="0"/>
          <w:numId w:val="11"/>
        </w:numPr>
        <w:contextualSpacing w:val="0"/>
        <w:jc w:val="both"/>
        <w:rPr>
          <w:sz w:val="24"/>
          <w:szCs w:val="24"/>
          <w:lang w:val="it-IT"/>
        </w:rPr>
      </w:pPr>
      <w:r w:rsidRPr="00E02957">
        <w:rPr>
          <w:sz w:val="24"/>
          <w:szCs w:val="24"/>
          <w:lang w:val="it-IT"/>
        </w:rPr>
        <w:t xml:space="preserve">Am respectat și mă angajez să respect, pe parcursul studiilor universitare de doctorat, normele de etică și deontologie profesională, legislația în vigoare, precum și regulamentele și procedurile instituționale ale IOSUD. </w:t>
      </w:r>
    </w:p>
    <w:p w14:paraId="25545E15" w14:textId="19D4C08D" w:rsidR="00E02957" w:rsidRDefault="00E02957" w:rsidP="00E02957">
      <w:pPr>
        <w:pStyle w:val="Listparagraf"/>
        <w:numPr>
          <w:ilvl w:val="0"/>
          <w:numId w:val="11"/>
        </w:numPr>
        <w:contextualSpacing w:val="0"/>
        <w:jc w:val="both"/>
        <w:rPr>
          <w:sz w:val="24"/>
          <w:szCs w:val="24"/>
          <w:lang w:val="it-IT"/>
        </w:rPr>
      </w:pPr>
      <w:r w:rsidRPr="00E02957">
        <w:rPr>
          <w:sz w:val="24"/>
          <w:szCs w:val="24"/>
          <w:lang w:val="it-IT"/>
        </w:rPr>
        <w:t xml:space="preserve">Înțeleg că orice nerespectare a celor declarate poate atrage răspunderea disciplinară, administrativă sau penală, după caz, conform legislației în vigoare. </w:t>
      </w:r>
    </w:p>
    <w:p w14:paraId="370D768E" w14:textId="77777777" w:rsidR="00E02957" w:rsidRDefault="00E02957" w:rsidP="00E02957">
      <w:pPr>
        <w:pStyle w:val="Listparagraf"/>
        <w:contextualSpacing w:val="0"/>
        <w:rPr>
          <w:sz w:val="24"/>
          <w:szCs w:val="24"/>
          <w:lang w:val="it-IT"/>
        </w:rPr>
      </w:pPr>
    </w:p>
    <w:p w14:paraId="3744965F" w14:textId="77777777" w:rsidR="00E02957" w:rsidRDefault="00E02957" w:rsidP="00E02957">
      <w:pPr>
        <w:pStyle w:val="Listparagraf"/>
        <w:contextualSpacing w:val="0"/>
        <w:rPr>
          <w:sz w:val="24"/>
          <w:szCs w:val="24"/>
          <w:lang w:val="it-IT"/>
        </w:rPr>
      </w:pPr>
    </w:p>
    <w:p w14:paraId="583E84D4" w14:textId="77777777" w:rsidR="00E02957" w:rsidRDefault="00E02957" w:rsidP="00E02957">
      <w:pPr>
        <w:pStyle w:val="Listparagraf"/>
        <w:contextualSpacing w:val="0"/>
        <w:rPr>
          <w:sz w:val="24"/>
          <w:szCs w:val="24"/>
          <w:lang w:val="it-IT"/>
        </w:rPr>
      </w:pPr>
    </w:p>
    <w:p w14:paraId="645CEEA6" w14:textId="77777777" w:rsidR="00E02957" w:rsidRDefault="00E02957" w:rsidP="00E02957">
      <w:pPr>
        <w:rPr>
          <w:sz w:val="24"/>
          <w:szCs w:val="24"/>
        </w:rPr>
      </w:pPr>
      <w:r w:rsidRPr="00E02957">
        <w:rPr>
          <w:sz w:val="24"/>
          <w:szCs w:val="24"/>
        </w:rPr>
        <w:t xml:space="preserve">Data: ____________________ </w:t>
      </w:r>
    </w:p>
    <w:p w14:paraId="542EF9AE" w14:textId="5C3C4F16" w:rsidR="005F6A74" w:rsidRPr="00E02957" w:rsidRDefault="00E02957" w:rsidP="00E02957">
      <w:pPr>
        <w:rPr>
          <w:sz w:val="24"/>
          <w:szCs w:val="24"/>
          <w:lang w:val="it-IT"/>
        </w:rPr>
      </w:pPr>
      <w:proofErr w:type="spellStart"/>
      <w:r w:rsidRPr="00E02957">
        <w:rPr>
          <w:sz w:val="24"/>
          <w:szCs w:val="24"/>
        </w:rPr>
        <w:t>Semnătura</w:t>
      </w:r>
      <w:proofErr w:type="spellEnd"/>
      <w:r w:rsidRPr="00E02957">
        <w:rPr>
          <w:sz w:val="24"/>
          <w:szCs w:val="24"/>
        </w:rPr>
        <w:t xml:space="preserve"> </w:t>
      </w:r>
      <w:proofErr w:type="spellStart"/>
      <w:r w:rsidRPr="00E02957">
        <w:rPr>
          <w:sz w:val="24"/>
          <w:szCs w:val="24"/>
        </w:rPr>
        <w:t>candidatului</w:t>
      </w:r>
      <w:proofErr w:type="spellEnd"/>
      <w:r w:rsidRPr="00E02957">
        <w:rPr>
          <w:sz w:val="24"/>
          <w:szCs w:val="24"/>
        </w:rPr>
        <w:t>: ____________________</w:t>
      </w:r>
    </w:p>
    <w:sectPr w:rsidR="005F6A74" w:rsidRPr="00E02957" w:rsidSect="00294AF7">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4DA3263B"/>
    <w:multiLevelType w:val="hybridMultilevel"/>
    <w:tmpl w:val="2EFA90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7FF503B"/>
    <w:multiLevelType w:val="hybridMultilevel"/>
    <w:tmpl w:val="4970AB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01232228">
    <w:abstractNumId w:val="8"/>
  </w:num>
  <w:num w:numId="2" w16cid:durableId="1302077720">
    <w:abstractNumId w:val="6"/>
  </w:num>
  <w:num w:numId="3" w16cid:durableId="2051807510">
    <w:abstractNumId w:val="5"/>
  </w:num>
  <w:num w:numId="4" w16cid:durableId="806044090">
    <w:abstractNumId w:val="4"/>
  </w:num>
  <w:num w:numId="5" w16cid:durableId="1683360310">
    <w:abstractNumId w:val="7"/>
  </w:num>
  <w:num w:numId="6" w16cid:durableId="652637878">
    <w:abstractNumId w:val="3"/>
  </w:num>
  <w:num w:numId="7" w16cid:durableId="1025867731">
    <w:abstractNumId w:val="2"/>
  </w:num>
  <w:num w:numId="8" w16cid:durableId="1779568633">
    <w:abstractNumId w:val="1"/>
  </w:num>
  <w:num w:numId="9" w16cid:durableId="496042736">
    <w:abstractNumId w:val="0"/>
  </w:num>
  <w:num w:numId="10" w16cid:durableId="970939130">
    <w:abstractNumId w:val="10"/>
  </w:num>
  <w:num w:numId="11" w16cid:durableId="1425103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89F"/>
    <w:rsid w:val="0015074B"/>
    <w:rsid w:val="001D43E5"/>
    <w:rsid w:val="00237C77"/>
    <w:rsid w:val="00294AF7"/>
    <w:rsid w:val="0029639D"/>
    <w:rsid w:val="002C0060"/>
    <w:rsid w:val="00326F90"/>
    <w:rsid w:val="00452CED"/>
    <w:rsid w:val="005F6A74"/>
    <w:rsid w:val="007636CC"/>
    <w:rsid w:val="008A0030"/>
    <w:rsid w:val="009B7DBE"/>
    <w:rsid w:val="00AA1D8D"/>
    <w:rsid w:val="00B47730"/>
    <w:rsid w:val="00C37929"/>
    <w:rsid w:val="00CB0664"/>
    <w:rsid w:val="00E029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83DA1"/>
  <w14:defaultImageDpi w14:val="300"/>
  <w15:docId w15:val="{F906677B-10CB-4AE4-937A-2A8BE144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Aniela Balacescu</cp:lastModifiedBy>
  <cp:revision>3</cp:revision>
  <dcterms:created xsi:type="dcterms:W3CDTF">2026-06-25T08:10:00Z</dcterms:created>
  <dcterms:modified xsi:type="dcterms:W3CDTF">2026-06-25T08:13:00Z</dcterms:modified>
  <cp:category/>
</cp:coreProperties>
</file>