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BF81" w14:textId="442C3ECE" w:rsidR="002C0060" w:rsidRDefault="002C0060" w:rsidP="002C0060">
      <w:pPr>
        <w:jc w:val="right"/>
        <w:rPr>
          <w:rFonts w:cs="Times New Roman"/>
          <w:b/>
          <w:bCs/>
          <w:i/>
          <w:iCs/>
          <w:noProof/>
          <w:szCs w:val="24"/>
          <w:lang w:val="ro-RO"/>
        </w:rPr>
      </w:pPr>
      <w:r w:rsidRPr="003F41E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Anexa nr. </w:t>
      </w:r>
      <w:r w:rsidR="009F773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</w:p>
    <w:p w14:paraId="188CB575" w14:textId="77777777" w:rsidR="009F7735" w:rsidRPr="009F7735" w:rsidRDefault="00000000" w:rsidP="009F7735">
      <w:pPr>
        <w:jc w:val="center"/>
        <w:rPr>
          <w:b/>
          <w:bCs/>
          <w:sz w:val="28"/>
          <w:szCs w:val="28"/>
          <w:lang w:val="it-IT"/>
        </w:rPr>
      </w:pPr>
      <w:r w:rsidRPr="009F7735">
        <w:rPr>
          <w:sz w:val="28"/>
          <w:szCs w:val="28"/>
          <w:lang w:val="it-IT"/>
        </w:rPr>
        <w:br/>
      </w:r>
      <w:r w:rsidR="009F7735" w:rsidRPr="009F7735">
        <w:rPr>
          <w:b/>
          <w:bCs/>
          <w:sz w:val="28"/>
          <w:szCs w:val="28"/>
          <w:lang w:val="it-IT"/>
        </w:rPr>
        <w:t>DECLARAȚIE</w:t>
      </w:r>
    </w:p>
    <w:p w14:paraId="4F44DD6B" w14:textId="691A0E96" w:rsidR="00BA5795" w:rsidRDefault="009F7735" w:rsidP="009F7735">
      <w:pPr>
        <w:jc w:val="center"/>
        <w:rPr>
          <w:b/>
          <w:bCs/>
          <w:sz w:val="28"/>
          <w:szCs w:val="28"/>
          <w:lang w:val="it-IT"/>
        </w:rPr>
      </w:pPr>
      <w:r w:rsidRPr="009F7735">
        <w:rPr>
          <w:b/>
          <w:bCs/>
          <w:sz w:val="28"/>
          <w:szCs w:val="28"/>
          <w:lang w:val="it-IT"/>
        </w:rPr>
        <w:t>privind apartenența la identitatea culturală română</w:t>
      </w:r>
    </w:p>
    <w:p w14:paraId="6BE9B140" w14:textId="77777777" w:rsidR="009F7735" w:rsidRPr="009F7735" w:rsidRDefault="009F7735" w:rsidP="009F7735">
      <w:pPr>
        <w:jc w:val="center"/>
        <w:rPr>
          <w:b/>
          <w:bCs/>
          <w:sz w:val="28"/>
          <w:szCs w:val="28"/>
          <w:lang w:val="it-IT"/>
        </w:rPr>
      </w:pPr>
    </w:p>
    <w:p w14:paraId="3744965F" w14:textId="657F6D35" w:rsidR="00E02957" w:rsidRPr="00FE1FA9" w:rsidRDefault="00FE1FA9" w:rsidP="00FE1FA9">
      <w:pPr>
        <w:pStyle w:val="Listparagraf"/>
        <w:ind w:left="0"/>
        <w:contextualSpacing w:val="0"/>
        <w:jc w:val="both"/>
        <w:rPr>
          <w:sz w:val="24"/>
          <w:szCs w:val="24"/>
          <w:lang w:val="it-IT"/>
        </w:rPr>
      </w:pPr>
      <w:r w:rsidRPr="00FE1FA9">
        <w:rPr>
          <w:sz w:val="24"/>
          <w:szCs w:val="24"/>
          <w:lang w:val="it-IT"/>
        </w:rPr>
        <w:t>Subsemnatul/Subsemnata .........................................................................................., cetățean(ă) al(a) ................................................................................................., legitimat(ă) cu actul de identitate/pașaportul seria ........... nr. ....................... eliberat(ă) de .................... .................................................., domiciliat(ă) în ........................................................................ ............................................................... declar prin voința mea liber exprimată și pe propria răspundere că îmi asum identitatea culturală română.</w:t>
      </w:r>
    </w:p>
    <w:p w14:paraId="5EC999B7" w14:textId="77777777" w:rsidR="00FE1FA9" w:rsidRDefault="00FE1FA9" w:rsidP="00FE1FA9">
      <w:pPr>
        <w:jc w:val="both"/>
        <w:rPr>
          <w:sz w:val="24"/>
          <w:szCs w:val="24"/>
          <w:lang w:val="it-IT"/>
        </w:rPr>
      </w:pPr>
      <w:r w:rsidRPr="00FE1FA9">
        <w:rPr>
          <w:sz w:val="24"/>
          <w:szCs w:val="24"/>
          <w:lang w:val="it-IT"/>
        </w:rPr>
        <w:t xml:space="preserve">În această calitate înțeleg să beneficiez de drepturile stabilite de Legea nr. 299/2007, privind sprijinul acordat românilor de pretutindeni, republicată, cu modificările și completările ulterioare, și să mi le exercit cu bună-credință, pentru afirmarea identității mele culturale române. </w:t>
      </w:r>
    </w:p>
    <w:p w14:paraId="60C377C3" w14:textId="77777777" w:rsidR="00FE1FA9" w:rsidRDefault="00FE1FA9" w:rsidP="00FE1FA9">
      <w:pPr>
        <w:jc w:val="both"/>
        <w:rPr>
          <w:sz w:val="24"/>
          <w:szCs w:val="24"/>
          <w:lang w:val="it-IT"/>
        </w:rPr>
      </w:pPr>
      <w:r w:rsidRPr="00FE1FA9">
        <w:rPr>
          <w:sz w:val="24"/>
          <w:szCs w:val="24"/>
          <w:lang w:val="it-IT"/>
        </w:rPr>
        <w:t xml:space="preserve">Declar că datele de mai sus sunt corecte și că am luat la cunoștință de prevederile Codului penal al României privind falsul în declarații și sancțiunile aplicabile. </w:t>
      </w:r>
    </w:p>
    <w:p w14:paraId="4E82236D" w14:textId="77777777" w:rsidR="00FE1FA9" w:rsidRDefault="00FE1FA9" w:rsidP="00FE1FA9">
      <w:pPr>
        <w:jc w:val="both"/>
        <w:rPr>
          <w:sz w:val="24"/>
          <w:szCs w:val="24"/>
          <w:lang w:val="it-IT"/>
        </w:rPr>
      </w:pPr>
    </w:p>
    <w:p w14:paraId="70E74433" w14:textId="4CF03144" w:rsidR="00FE1FA9" w:rsidRDefault="00FE1FA9" w:rsidP="00FE1FA9">
      <w:pPr>
        <w:jc w:val="both"/>
        <w:rPr>
          <w:sz w:val="24"/>
          <w:szCs w:val="24"/>
          <w:lang w:val="it-IT"/>
        </w:rPr>
      </w:pPr>
      <w:r w:rsidRPr="00FE1FA9">
        <w:rPr>
          <w:sz w:val="24"/>
          <w:szCs w:val="24"/>
          <w:lang w:val="it-IT"/>
        </w:rPr>
        <w:t xml:space="preserve">Data ................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FE1FA9">
        <w:rPr>
          <w:sz w:val="24"/>
          <w:szCs w:val="24"/>
          <w:lang w:val="it-IT"/>
        </w:rPr>
        <w:t xml:space="preserve">Semnătura ............................. </w:t>
      </w:r>
    </w:p>
    <w:p w14:paraId="1F6CFF68" w14:textId="77777777" w:rsidR="00FE1FA9" w:rsidRDefault="00FE1FA9" w:rsidP="00FE1FA9">
      <w:pPr>
        <w:jc w:val="both"/>
        <w:rPr>
          <w:sz w:val="24"/>
          <w:szCs w:val="24"/>
          <w:lang w:val="it-IT"/>
        </w:rPr>
      </w:pPr>
    </w:p>
    <w:p w14:paraId="1C765526" w14:textId="77777777" w:rsidR="00FE1FA9" w:rsidRDefault="00FE1FA9" w:rsidP="00FE1FA9">
      <w:pPr>
        <w:jc w:val="both"/>
        <w:rPr>
          <w:sz w:val="24"/>
          <w:szCs w:val="24"/>
          <w:lang w:val="it-IT"/>
        </w:rPr>
      </w:pPr>
    </w:p>
    <w:p w14:paraId="4D3FE063" w14:textId="77777777" w:rsidR="00FE1FA9" w:rsidRDefault="00FE1FA9" w:rsidP="00FE1FA9">
      <w:pPr>
        <w:jc w:val="both"/>
        <w:rPr>
          <w:sz w:val="24"/>
          <w:szCs w:val="24"/>
          <w:lang w:val="it-IT"/>
        </w:rPr>
      </w:pPr>
    </w:p>
    <w:p w14:paraId="39C341EB" w14:textId="77777777" w:rsidR="00FE1FA9" w:rsidRDefault="00FE1FA9" w:rsidP="00FE1FA9">
      <w:pPr>
        <w:jc w:val="both"/>
        <w:rPr>
          <w:sz w:val="24"/>
          <w:szCs w:val="24"/>
          <w:lang w:val="it-IT"/>
        </w:rPr>
      </w:pPr>
    </w:p>
    <w:p w14:paraId="37F0B2B7" w14:textId="77777777" w:rsidR="00FE1FA9" w:rsidRDefault="00FE1FA9" w:rsidP="00FE1FA9">
      <w:pPr>
        <w:jc w:val="both"/>
        <w:rPr>
          <w:sz w:val="24"/>
          <w:szCs w:val="24"/>
          <w:lang w:val="it-IT"/>
        </w:rPr>
      </w:pPr>
      <w:r w:rsidRPr="00FE1FA9">
        <w:rPr>
          <w:b/>
          <w:bCs/>
          <w:sz w:val="24"/>
          <w:szCs w:val="24"/>
          <w:lang w:val="it-IT"/>
        </w:rPr>
        <w:t xml:space="preserve">Ministerul pentru Românii de Pretutindeni/Ambasada României </w:t>
      </w:r>
      <w:r w:rsidRPr="00FE1FA9">
        <w:rPr>
          <w:sz w:val="24"/>
          <w:szCs w:val="24"/>
          <w:lang w:val="it-IT"/>
        </w:rPr>
        <w:t>la ............................... ..........................</w:t>
      </w:r>
      <w:r>
        <w:rPr>
          <w:sz w:val="24"/>
          <w:szCs w:val="24"/>
          <w:lang w:val="it-IT"/>
        </w:rPr>
        <w:t>....</w:t>
      </w:r>
      <w:r w:rsidRPr="00FE1FA9">
        <w:rPr>
          <w:sz w:val="24"/>
          <w:szCs w:val="24"/>
          <w:lang w:val="it-IT"/>
        </w:rPr>
        <w:t>........./</w:t>
      </w:r>
      <w:r w:rsidRPr="00FE1FA9">
        <w:rPr>
          <w:b/>
          <w:bCs/>
          <w:sz w:val="24"/>
          <w:szCs w:val="24"/>
          <w:lang w:val="it-IT"/>
        </w:rPr>
        <w:t xml:space="preserve">Consulatul General al României la </w:t>
      </w:r>
      <w:r w:rsidRPr="00FE1FA9">
        <w:rPr>
          <w:sz w:val="24"/>
          <w:szCs w:val="24"/>
          <w:lang w:val="it-IT"/>
        </w:rPr>
        <w:t>...........................</w:t>
      </w:r>
      <w:r>
        <w:rPr>
          <w:sz w:val="24"/>
          <w:szCs w:val="24"/>
          <w:lang w:val="it-IT"/>
        </w:rPr>
        <w:t>................</w:t>
      </w:r>
      <w:r w:rsidRPr="00FE1FA9">
        <w:rPr>
          <w:sz w:val="24"/>
          <w:szCs w:val="24"/>
          <w:lang w:val="it-IT"/>
        </w:rPr>
        <w:t xml:space="preserve">.......................... certifică faptul că prezenta declarație a fost dată de dl./dna. ............................................. ......................................................................................... pe propria răspundere și că sunt îndeplinite condițiile prevăzute de art. 6, alin. (1) lit. (a) din Legea nr. 299/2007 privind sprijinul acordat românilor de pretutindeni, republicată, cu modificările și completările ulterioare. </w:t>
      </w:r>
    </w:p>
    <w:p w14:paraId="5F2B5AFA" w14:textId="77777777" w:rsidR="00FE1FA9" w:rsidRDefault="00FE1FA9" w:rsidP="00FE1FA9">
      <w:pPr>
        <w:jc w:val="both"/>
        <w:rPr>
          <w:sz w:val="24"/>
          <w:szCs w:val="24"/>
          <w:lang w:val="it-IT"/>
        </w:rPr>
      </w:pPr>
    </w:p>
    <w:p w14:paraId="0050D578" w14:textId="6565F9BB" w:rsidR="00FE1FA9" w:rsidRPr="00FE1FA9" w:rsidRDefault="00FE1FA9" w:rsidP="00FE1FA9">
      <w:pPr>
        <w:jc w:val="both"/>
        <w:rPr>
          <w:sz w:val="24"/>
          <w:szCs w:val="24"/>
          <w:lang w:val="it-IT"/>
        </w:rPr>
      </w:pPr>
      <w:r w:rsidRPr="00FE1FA9">
        <w:rPr>
          <w:sz w:val="24"/>
          <w:szCs w:val="24"/>
          <w:lang w:val="it-IT"/>
        </w:rPr>
        <w:t xml:space="preserve">Data ................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FE1FA9">
        <w:rPr>
          <w:sz w:val="24"/>
          <w:szCs w:val="24"/>
          <w:lang w:val="it-IT"/>
        </w:rPr>
        <w:t>Semnătura .............................</w:t>
      </w:r>
    </w:p>
    <w:p w14:paraId="5A4EFB11" w14:textId="77777777" w:rsidR="00FE1FA9" w:rsidRDefault="00FE1FA9" w:rsidP="00810557">
      <w:pPr>
        <w:pStyle w:val="Listparagraf"/>
        <w:contextualSpacing w:val="0"/>
        <w:jc w:val="both"/>
        <w:rPr>
          <w:sz w:val="24"/>
          <w:szCs w:val="24"/>
          <w:lang w:val="it-IT"/>
        </w:rPr>
      </w:pPr>
    </w:p>
    <w:p w14:paraId="356EE860" w14:textId="77777777" w:rsidR="00FE1FA9" w:rsidRDefault="00FE1FA9" w:rsidP="00810557">
      <w:pPr>
        <w:pStyle w:val="Listparagraf"/>
        <w:contextualSpacing w:val="0"/>
        <w:jc w:val="both"/>
        <w:rPr>
          <w:sz w:val="24"/>
          <w:szCs w:val="24"/>
          <w:lang w:val="it-IT"/>
        </w:rPr>
      </w:pPr>
    </w:p>
    <w:p w14:paraId="583E84D4" w14:textId="77777777" w:rsidR="00E02957" w:rsidRDefault="00E02957" w:rsidP="00810557">
      <w:pPr>
        <w:pStyle w:val="Listparagraf"/>
        <w:contextualSpacing w:val="0"/>
        <w:jc w:val="both"/>
        <w:rPr>
          <w:sz w:val="24"/>
          <w:szCs w:val="24"/>
          <w:lang w:val="it-IT"/>
        </w:rPr>
      </w:pPr>
    </w:p>
    <w:sectPr w:rsidR="00E02957" w:rsidSect="00294AF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A3263B"/>
    <w:multiLevelType w:val="hybridMultilevel"/>
    <w:tmpl w:val="2EFA90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F503B"/>
    <w:multiLevelType w:val="hybridMultilevel"/>
    <w:tmpl w:val="4970AB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32228">
    <w:abstractNumId w:val="8"/>
  </w:num>
  <w:num w:numId="2" w16cid:durableId="1302077720">
    <w:abstractNumId w:val="6"/>
  </w:num>
  <w:num w:numId="3" w16cid:durableId="2051807510">
    <w:abstractNumId w:val="5"/>
  </w:num>
  <w:num w:numId="4" w16cid:durableId="806044090">
    <w:abstractNumId w:val="4"/>
  </w:num>
  <w:num w:numId="5" w16cid:durableId="1683360310">
    <w:abstractNumId w:val="7"/>
  </w:num>
  <w:num w:numId="6" w16cid:durableId="652637878">
    <w:abstractNumId w:val="3"/>
  </w:num>
  <w:num w:numId="7" w16cid:durableId="1025867731">
    <w:abstractNumId w:val="2"/>
  </w:num>
  <w:num w:numId="8" w16cid:durableId="1779568633">
    <w:abstractNumId w:val="1"/>
  </w:num>
  <w:num w:numId="9" w16cid:durableId="496042736">
    <w:abstractNumId w:val="0"/>
  </w:num>
  <w:num w:numId="10" w16cid:durableId="970939130">
    <w:abstractNumId w:val="10"/>
  </w:num>
  <w:num w:numId="11" w16cid:durableId="1425103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89F"/>
    <w:rsid w:val="0015074B"/>
    <w:rsid w:val="001D43E5"/>
    <w:rsid w:val="00237C77"/>
    <w:rsid w:val="00294AF7"/>
    <w:rsid w:val="0029639D"/>
    <w:rsid w:val="002C0060"/>
    <w:rsid w:val="00326F90"/>
    <w:rsid w:val="00452CED"/>
    <w:rsid w:val="005F6A74"/>
    <w:rsid w:val="007636CC"/>
    <w:rsid w:val="00810557"/>
    <w:rsid w:val="008A0030"/>
    <w:rsid w:val="009B7DBE"/>
    <w:rsid w:val="009F7735"/>
    <w:rsid w:val="00AA1D8D"/>
    <w:rsid w:val="00B47730"/>
    <w:rsid w:val="00BA5795"/>
    <w:rsid w:val="00C37929"/>
    <w:rsid w:val="00CB0664"/>
    <w:rsid w:val="00E02957"/>
    <w:rsid w:val="00FC693F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83DA1"/>
  <w14:defaultImageDpi w14:val="300"/>
  <w15:docId w15:val="{F906677B-10CB-4AE4-937A-2A8BE144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Aniela Balacescu</cp:lastModifiedBy>
  <cp:revision>3</cp:revision>
  <dcterms:created xsi:type="dcterms:W3CDTF">2026-06-25T08:19:00Z</dcterms:created>
  <dcterms:modified xsi:type="dcterms:W3CDTF">2026-06-25T08:22:00Z</dcterms:modified>
  <cp:category/>
</cp:coreProperties>
</file>